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F2444" w14:textId="77777777" w:rsidR="00D273A7" w:rsidRPr="00595280" w:rsidRDefault="00D273A7" w:rsidP="00D273A7"/>
    <w:p w14:paraId="518F268F" w14:textId="77777777" w:rsidR="00D273A7" w:rsidRDefault="00D273A7" w:rsidP="00D273A7">
      <w:pPr>
        <w:pStyle w:val="Overskrift1"/>
      </w:pPr>
      <w:r>
        <w:t xml:space="preserve">Skabelon til forretningsorden </w:t>
      </w:r>
    </w:p>
    <w:p w14:paraId="7BC71E54" w14:textId="3B3EEB29" w:rsidR="00D273A7" w:rsidRDefault="00D273A7" w:rsidP="00D273A7">
      <w:pPr>
        <w:rPr>
          <w:i/>
          <w:highlight w:val="yellow"/>
        </w:rPr>
      </w:pPr>
      <w:r>
        <w:rPr>
          <w:i/>
          <w:highlight w:val="yellow"/>
        </w:rPr>
        <w:t xml:space="preserve">Med denne skabelon til en forretningsorden </w:t>
      </w:r>
      <w:r w:rsidR="00BB54E4">
        <w:rPr>
          <w:i/>
          <w:highlight w:val="yellow"/>
        </w:rPr>
        <w:t>for</w:t>
      </w:r>
      <w:r>
        <w:rPr>
          <w:i/>
          <w:highlight w:val="yellow"/>
        </w:rPr>
        <w:t xml:space="preserve"> medarbejdermøder er der mulighed for at udarbejde en forretningsorden, </w:t>
      </w:r>
      <w:r w:rsidR="003561C0">
        <w:rPr>
          <w:i/>
          <w:highlight w:val="yellow"/>
        </w:rPr>
        <w:t>som</w:t>
      </w:r>
      <w:r>
        <w:rPr>
          <w:i/>
          <w:highlight w:val="yellow"/>
        </w:rPr>
        <w:t xml:space="preserve"> tager hensyn til </w:t>
      </w:r>
      <w:r w:rsidR="00F13FCA">
        <w:rPr>
          <w:i/>
          <w:highlight w:val="yellow"/>
        </w:rPr>
        <w:t>arbejdspladsens</w:t>
      </w:r>
      <w:r>
        <w:rPr>
          <w:i/>
          <w:highlight w:val="yellow"/>
        </w:rPr>
        <w:t xml:space="preserve"> behov og traditioner. </w:t>
      </w:r>
    </w:p>
    <w:p w14:paraId="20E36950" w14:textId="4625DDAC" w:rsidR="00D273A7" w:rsidRDefault="00D273A7" w:rsidP="00D273A7">
      <w:pPr>
        <w:rPr>
          <w:i/>
          <w:highlight w:val="yellow"/>
        </w:rPr>
      </w:pPr>
      <w:r>
        <w:rPr>
          <w:i/>
          <w:highlight w:val="yellow"/>
        </w:rPr>
        <w:t xml:space="preserve">En forretningsorden skal omhandle den praktiske afholdelse af medarbejdermøder. I forretningsordenen har </w:t>
      </w:r>
      <w:r w:rsidR="003B5DA8">
        <w:rPr>
          <w:i/>
          <w:highlight w:val="yellow"/>
        </w:rPr>
        <w:t>menighedsrådet</w:t>
      </w:r>
      <w:r>
        <w:rPr>
          <w:i/>
          <w:highlight w:val="yellow"/>
        </w:rPr>
        <w:t xml:space="preserve"> mulighed for at fastsætte de rammer, </w:t>
      </w:r>
      <w:r w:rsidR="00F2411C">
        <w:rPr>
          <w:i/>
          <w:highlight w:val="yellow"/>
        </w:rPr>
        <w:t>der skal</w:t>
      </w:r>
      <w:r>
        <w:rPr>
          <w:i/>
          <w:highlight w:val="yellow"/>
        </w:rPr>
        <w:t xml:space="preserve"> arbejde</w:t>
      </w:r>
      <w:r w:rsidR="00F2411C">
        <w:rPr>
          <w:i/>
          <w:highlight w:val="yellow"/>
        </w:rPr>
        <w:t>s</w:t>
      </w:r>
      <w:r>
        <w:rPr>
          <w:i/>
          <w:highlight w:val="yellow"/>
        </w:rPr>
        <w:t xml:space="preserve"> efter. </w:t>
      </w:r>
    </w:p>
    <w:p w14:paraId="4F4BF203" w14:textId="77777777" w:rsidR="00D273A7" w:rsidRDefault="00D273A7" w:rsidP="00D273A7">
      <w:pPr>
        <w:rPr>
          <w:i/>
          <w:highlight w:val="yellow"/>
        </w:rPr>
      </w:pPr>
      <w:r>
        <w:rPr>
          <w:i/>
          <w:highlight w:val="yellow"/>
        </w:rPr>
        <w:t xml:space="preserve">Inden menighedsrådet godkender forretningsordenen, skal den drøftes på et medarbejdermøde. </w:t>
      </w:r>
    </w:p>
    <w:p w14:paraId="2F902FAA" w14:textId="6FF98B15" w:rsidR="00D273A7" w:rsidRDefault="00D273A7" w:rsidP="00D273A7">
      <w:pPr>
        <w:rPr>
          <w:i/>
          <w:highlight w:val="yellow"/>
        </w:rPr>
      </w:pPr>
      <w:r>
        <w:rPr>
          <w:i/>
          <w:highlight w:val="yellow"/>
        </w:rPr>
        <w:t xml:space="preserve">Der kan læses mere om forretningsorden, medarbejdermøde </w:t>
      </w:r>
      <w:r w:rsidR="00585EB8">
        <w:rPr>
          <w:i/>
          <w:highlight w:val="yellow"/>
        </w:rPr>
        <w:t>samt</w:t>
      </w:r>
      <w:r>
        <w:rPr>
          <w:i/>
          <w:highlight w:val="yellow"/>
        </w:rPr>
        <w:t xml:space="preserve"> information og drøftelse på medarbejdermøder i Vejledning til Aftale om medarbejdermøder i folkekirken.</w:t>
      </w:r>
    </w:p>
    <w:p w14:paraId="498146AD" w14:textId="2ECF9CEB" w:rsidR="00D273A7" w:rsidRDefault="00D273A7" w:rsidP="00D273A7">
      <w:pPr>
        <w:rPr>
          <w:i/>
          <w:highlight w:val="yellow"/>
        </w:rPr>
      </w:pPr>
      <w:r>
        <w:rPr>
          <w:i/>
          <w:highlight w:val="yellow"/>
        </w:rPr>
        <w:t>Teksten markeret med gul</w:t>
      </w:r>
      <w:r w:rsidR="00BB54E4">
        <w:rPr>
          <w:i/>
          <w:highlight w:val="yellow"/>
        </w:rPr>
        <w:t>t</w:t>
      </w:r>
      <w:r>
        <w:rPr>
          <w:i/>
          <w:highlight w:val="yellow"/>
        </w:rPr>
        <w:t xml:space="preserve"> kan slettes i </w:t>
      </w:r>
      <w:r w:rsidR="00B61B36">
        <w:rPr>
          <w:i/>
          <w:highlight w:val="yellow"/>
        </w:rPr>
        <w:t>den</w:t>
      </w:r>
      <w:r>
        <w:rPr>
          <w:i/>
          <w:highlight w:val="yellow"/>
        </w:rPr>
        <w:t xml:space="preserve"> endelige forretningsorden, da </w:t>
      </w:r>
      <w:r w:rsidR="00B61B36">
        <w:rPr>
          <w:i/>
          <w:highlight w:val="yellow"/>
        </w:rPr>
        <w:t>teksten</w:t>
      </w:r>
      <w:r>
        <w:rPr>
          <w:i/>
          <w:highlight w:val="yellow"/>
        </w:rPr>
        <w:t xml:space="preserve"> er </w:t>
      </w:r>
      <w:r w:rsidR="00B61B36">
        <w:rPr>
          <w:i/>
          <w:highlight w:val="yellow"/>
        </w:rPr>
        <w:t xml:space="preserve">en </w:t>
      </w:r>
      <w:r>
        <w:rPr>
          <w:i/>
          <w:highlight w:val="yellow"/>
        </w:rPr>
        <w:t xml:space="preserve">hjælpetekst til udfyldning af forretningsordenen. </w:t>
      </w:r>
    </w:p>
    <w:p w14:paraId="7F814458" w14:textId="30739E3B" w:rsidR="00D273A7" w:rsidRDefault="00D273A7" w:rsidP="00D273A7">
      <w:pPr>
        <w:rPr>
          <w:i/>
        </w:rPr>
      </w:pPr>
      <w:r>
        <w:rPr>
          <w:i/>
          <w:highlight w:val="yellow"/>
        </w:rPr>
        <w:t xml:space="preserve"> </w:t>
      </w:r>
      <w:r w:rsidR="00864823">
        <w:rPr>
          <w:i/>
          <w:highlight w:val="yellow"/>
        </w:rPr>
        <w:t xml:space="preserve">I kan få </w:t>
      </w:r>
      <w:r>
        <w:rPr>
          <w:i/>
          <w:highlight w:val="yellow"/>
        </w:rPr>
        <w:t>hjælp til udf</w:t>
      </w:r>
      <w:r w:rsidR="00266523">
        <w:rPr>
          <w:i/>
          <w:highlight w:val="yellow"/>
        </w:rPr>
        <w:t xml:space="preserve">yldning af denne skabelon i tilhørende </w:t>
      </w:r>
      <w:r>
        <w:rPr>
          <w:i/>
          <w:highlight w:val="yellow"/>
        </w:rPr>
        <w:t xml:space="preserve">undervisningsvideo, der findes på </w:t>
      </w:r>
      <w:r w:rsidR="00C444F5">
        <w:rPr>
          <w:i/>
          <w:highlight w:val="yellow"/>
        </w:rPr>
        <w:t>Folkekirken</w:t>
      </w:r>
      <w:r w:rsidR="00B30A9E">
        <w:rPr>
          <w:i/>
          <w:highlight w:val="yellow"/>
        </w:rPr>
        <w:t>s</w:t>
      </w:r>
      <w:r w:rsidR="00C444F5">
        <w:rPr>
          <w:i/>
          <w:highlight w:val="yellow"/>
        </w:rPr>
        <w:t xml:space="preserve"> Intranet</w:t>
      </w:r>
      <w:r>
        <w:rPr>
          <w:i/>
          <w:highlight w:val="yellow"/>
        </w:rPr>
        <w:t>.</w:t>
      </w:r>
      <w:r>
        <w:rPr>
          <w:i/>
        </w:rPr>
        <w:t xml:space="preserve"> </w:t>
      </w:r>
    </w:p>
    <w:p w14:paraId="1D27DA95" w14:textId="77777777" w:rsidR="00D273A7" w:rsidRDefault="00D273A7" w:rsidP="00D273A7">
      <w:pPr>
        <w:rPr>
          <w:i/>
        </w:rPr>
      </w:pPr>
    </w:p>
    <w:p w14:paraId="1CF94E4A" w14:textId="77411799" w:rsidR="00D273A7" w:rsidRDefault="00D273A7" w:rsidP="00A43301">
      <w:pPr>
        <w:pStyle w:val="Overskrift1"/>
        <w:rPr>
          <w:sz w:val="32"/>
        </w:rPr>
      </w:pPr>
      <w:r>
        <w:rPr>
          <w:sz w:val="32"/>
        </w:rPr>
        <w:t>Forretningsorden for medarbejdermøder i</w:t>
      </w:r>
      <w:r w:rsidR="00A43301">
        <w:rPr>
          <w:sz w:val="32"/>
        </w:rPr>
        <w:t xml:space="preserve"> </w:t>
      </w:r>
      <w:sdt>
        <w:sdtPr>
          <w:rPr>
            <w:sz w:val="32"/>
          </w:rPr>
          <w:id w:val="-925343140"/>
          <w:placeholder>
            <w:docPart w:val="9879C12DBC6E46DA950F8F4117FA64A1"/>
          </w:placeholder>
          <w:showingPlcHdr/>
        </w:sdtPr>
        <w:sdtContent>
          <w:r w:rsidR="004A06B6">
            <w:rPr>
              <w:rStyle w:val="Pladsholdertekst"/>
              <w:bdr w:val="single" w:sz="4" w:space="0" w:color="auto"/>
            </w:rPr>
            <w:t>Angiv</w:t>
          </w:r>
          <w:r w:rsidR="00A43301" w:rsidRPr="00BD290D">
            <w:rPr>
              <w:rStyle w:val="Pladsholdertekst"/>
              <w:bdr w:val="single" w:sz="4" w:space="0" w:color="auto"/>
            </w:rPr>
            <w:t xml:space="preserve"> </w:t>
          </w:r>
          <w:r w:rsidR="001941EF">
            <w:rPr>
              <w:rStyle w:val="Pladsholdertekst"/>
              <w:bdr w:val="single" w:sz="4" w:space="0" w:color="auto"/>
            </w:rPr>
            <w:t xml:space="preserve"> sogn</w:t>
          </w:r>
        </w:sdtContent>
      </w:sdt>
      <w:r w:rsidR="00A43301">
        <w:rPr>
          <w:sz w:val="32"/>
        </w:rPr>
        <w:t xml:space="preserve"> </w:t>
      </w:r>
    </w:p>
    <w:p w14:paraId="51AFA9A9" w14:textId="3D247D35" w:rsidR="00402DC7" w:rsidRDefault="00666DA5" w:rsidP="00402DC7">
      <w:pPr>
        <w:pStyle w:val="Overskrift2"/>
      </w:pPr>
      <w:r>
        <w:t>A</w:t>
      </w:r>
      <w:r w:rsidR="00402DC7">
        <w:t xml:space="preserve">rbejdspladser med </w:t>
      </w:r>
      <w:r>
        <w:t xml:space="preserve">en </w:t>
      </w:r>
      <w:r w:rsidR="00402DC7">
        <w:t xml:space="preserve">anden </w:t>
      </w:r>
      <w:r>
        <w:t xml:space="preserve">ledelsesstruktur og </w:t>
      </w:r>
      <w:r w:rsidR="00402DC7">
        <w:t xml:space="preserve">organisering </w:t>
      </w:r>
    </w:p>
    <w:p w14:paraId="5B0CAB55" w14:textId="74B6CF9D" w:rsidR="00402DC7" w:rsidRDefault="00666DA5" w:rsidP="00402DC7">
      <w:pPr>
        <w:rPr>
          <w:i/>
        </w:rPr>
      </w:pPr>
      <w:r>
        <w:rPr>
          <w:i/>
          <w:highlight w:val="yellow"/>
        </w:rPr>
        <w:t>Hvis menighedsrådet har indgået en samarbejdsaftale med et eller flere menighedsråd og provstiudvalg,</w:t>
      </w:r>
      <w:r w:rsidR="00402DC7" w:rsidRPr="003470AB">
        <w:rPr>
          <w:i/>
          <w:highlight w:val="yellow"/>
        </w:rPr>
        <w:t xml:space="preserve"> skal det beskrives</w:t>
      </w:r>
      <w:r>
        <w:rPr>
          <w:i/>
          <w:highlight w:val="yellow"/>
        </w:rPr>
        <w:t xml:space="preserve"> her</w:t>
      </w:r>
      <w:r w:rsidR="00402DC7" w:rsidRPr="003470AB">
        <w:rPr>
          <w:i/>
          <w:highlight w:val="yellow"/>
        </w:rPr>
        <w:t>, hvordan arbejdspladsen er organiseret.</w:t>
      </w:r>
      <w:r w:rsidR="00E457AD" w:rsidRPr="00F64329">
        <w:rPr>
          <w:i/>
          <w:highlight w:val="yellow"/>
        </w:rPr>
        <w:t xml:space="preserve"> De</w:t>
      </w:r>
      <w:r>
        <w:rPr>
          <w:i/>
          <w:highlight w:val="yellow"/>
        </w:rPr>
        <w:t>r</w:t>
      </w:r>
      <w:r w:rsidR="00E457AD" w:rsidRPr="00F64329">
        <w:rPr>
          <w:i/>
          <w:highlight w:val="yellow"/>
        </w:rPr>
        <w:t xml:space="preserve"> kan f.eks. være </w:t>
      </w:r>
      <w:r>
        <w:rPr>
          <w:i/>
          <w:highlight w:val="yellow"/>
        </w:rPr>
        <w:t xml:space="preserve">tale om </w:t>
      </w:r>
      <w:r w:rsidR="00E457AD" w:rsidRPr="00F64329">
        <w:rPr>
          <w:i/>
          <w:highlight w:val="yellow"/>
        </w:rPr>
        <w:t>kirkegårde, der bestyres af flere menighedsråd i fællesskab.</w:t>
      </w:r>
    </w:p>
    <w:p w14:paraId="1015CE26" w14:textId="2FADD9A2" w:rsidR="00402DC7" w:rsidRDefault="00000000" w:rsidP="00402DC7">
      <w:sdt>
        <w:sdtPr>
          <w:id w:val="-970972399"/>
          <w:placeholder>
            <w:docPart w:val="DBC2D3C6E2454199988F64EEE57019FE"/>
          </w:placeholder>
          <w:showingPlcHdr/>
          <w:text/>
        </w:sdtPr>
        <w:sdtContent>
          <w:r w:rsidR="00402DC7" w:rsidRPr="001A703C">
            <w:rPr>
              <w:rStyle w:val="Pladsholdertekst"/>
              <w:bdr w:val="single" w:sz="4" w:space="0" w:color="auto"/>
            </w:rPr>
            <w:t xml:space="preserve">Angiv hvordan </w:t>
          </w:r>
          <w:r w:rsidR="00402DC7">
            <w:rPr>
              <w:rStyle w:val="Pladsholdertekst"/>
              <w:bdr w:val="single" w:sz="4" w:space="0" w:color="auto"/>
            </w:rPr>
            <w:t>arbejdspladsen er organiseret</w:t>
          </w:r>
          <w:r w:rsidR="00402DC7" w:rsidRPr="001A703C">
            <w:rPr>
              <w:rStyle w:val="Pladsholdertekst"/>
              <w:bdr w:val="single" w:sz="4" w:space="0" w:color="auto"/>
            </w:rPr>
            <w:t xml:space="preserve"> her.</w:t>
          </w:r>
        </w:sdtContent>
      </w:sdt>
    </w:p>
    <w:p w14:paraId="7347FF26" w14:textId="23ECA731" w:rsidR="00402DC7" w:rsidRPr="00F64329" w:rsidRDefault="00666DA5" w:rsidP="00F64329">
      <w:pPr>
        <w:rPr>
          <w:i/>
          <w:highlight w:val="yellow"/>
        </w:rPr>
      </w:pPr>
      <w:r w:rsidRPr="00F64329">
        <w:rPr>
          <w:i/>
          <w:highlight w:val="yellow"/>
        </w:rPr>
        <w:t>Hvis</w:t>
      </w:r>
      <w:r>
        <w:rPr>
          <w:i/>
          <w:highlight w:val="yellow"/>
        </w:rPr>
        <w:t xml:space="preserve"> der ikke er indgået en sådan samarbejdsaftale, skal feltet ikke udfyldes.</w:t>
      </w:r>
    </w:p>
    <w:p w14:paraId="23060C73" w14:textId="77777777" w:rsidR="00666DA5" w:rsidRDefault="00666DA5" w:rsidP="00D273A7">
      <w:pPr>
        <w:pStyle w:val="Overskrift2"/>
      </w:pPr>
    </w:p>
    <w:p w14:paraId="233D1D4A" w14:textId="60EDEF66" w:rsidR="00D273A7" w:rsidRDefault="00D273A7" w:rsidP="00D273A7">
      <w:pPr>
        <w:pStyle w:val="Overskrift2"/>
      </w:pPr>
      <w:r>
        <w:t xml:space="preserve">Antal møder </w:t>
      </w:r>
    </w:p>
    <w:p w14:paraId="7A996065" w14:textId="67B0643D" w:rsidR="00D273A7" w:rsidRDefault="00D273A7" w:rsidP="00D273A7">
      <w:pPr>
        <w:rPr>
          <w:i/>
        </w:rPr>
      </w:pPr>
      <w:r>
        <w:rPr>
          <w:i/>
          <w:highlight w:val="yellow"/>
        </w:rPr>
        <w:t>Her indsættes det antal møder, som</w:t>
      </w:r>
      <w:r w:rsidR="008477C8">
        <w:rPr>
          <w:i/>
          <w:highlight w:val="yellow"/>
        </w:rPr>
        <w:t xml:space="preserve"> er nødvendige</w:t>
      </w:r>
      <w:r>
        <w:rPr>
          <w:i/>
          <w:highlight w:val="yellow"/>
        </w:rPr>
        <w:t xml:space="preserve"> for at opfylde forpligtelserne til information og drøftelse. Læs mere om information og drøftelse i </w:t>
      </w:r>
      <w:r w:rsidR="001941EF">
        <w:rPr>
          <w:i/>
          <w:highlight w:val="yellow"/>
        </w:rPr>
        <w:t xml:space="preserve">kapitel 3 i </w:t>
      </w:r>
      <w:r w:rsidR="00693176">
        <w:rPr>
          <w:i/>
          <w:highlight w:val="yellow"/>
        </w:rPr>
        <w:t>V</w:t>
      </w:r>
      <w:r>
        <w:rPr>
          <w:i/>
          <w:highlight w:val="yellow"/>
        </w:rPr>
        <w:t xml:space="preserve">ejledning til </w:t>
      </w:r>
      <w:r w:rsidR="00693176">
        <w:rPr>
          <w:i/>
          <w:highlight w:val="yellow"/>
        </w:rPr>
        <w:t>A</w:t>
      </w:r>
      <w:r>
        <w:rPr>
          <w:i/>
          <w:highlight w:val="yellow"/>
        </w:rPr>
        <w:t>fta</w:t>
      </w:r>
      <w:r w:rsidR="001941EF">
        <w:rPr>
          <w:i/>
          <w:highlight w:val="yellow"/>
        </w:rPr>
        <w:t>le om medarbejdermøder</w:t>
      </w:r>
      <w:r>
        <w:rPr>
          <w:i/>
          <w:highlight w:val="yellow"/>
        </w:rPr>
        <w:t xml:space="preserve"> </w:t>
      </w:r>
      <w:r w:rsidR="00585EB8">
        <w:rPr>
          <w:i/>
          <w:highlight w:val="yellow"/>
        </w:rPr>
        <w:t xml:space="preserve">i folkekirken </w:t>
      </w:r>
      <w:r>
        <w:rPr>
          <w:i/>
          <w:highlight w:val="yellow"/>
        </w:rPr>
        <w:t>eller</w:t>
      </w:r>
      <w:r w:rsidR="001941EF">
        <w:rPr>
          <w:i/>
          <w:highlight w:val="yellow"/>
        </w:rPr>
        <w:t xml:space="preserve"> i §§ 2 og 3 i</w:t>
      </w:r>
      <w:r>
        <w:rPr>
          <w:i/>
          <w:highlight w:val="yellow"/>
        </w:rPr>
        <w:t xml:space="preserve"> Aftale om medarbejdermøder i folkekirken</w:t>
      </w:r>
      <w:r w:rsidR="001941EF">
        <w:rPr>
          <w:i/>
        </w:rPr>
        <w:t>.</w:t>
      </w:r>
    </w:p>
    <w:p w14:paraId="6913EB97" w14:textId="531D282B" w:rsidR="00D273A7" w:rsidRDefault="00B35292" w:rsidP="00D273A7">
      <w:r>
        <w:t>Antal møder</w:t>
      </w:r>
      <w:r w:rsidR="0096224B">
        <w:t>:</w:t>
      </w:r>
      <w:r w:rsidR="00A43301">
        <w:t xml:space="preserve">  </w:t>
      </w:r>
      <w:sdt>
        <w:sdtPr>
          <w:id w:val="-1448157298"/>
          <w:placeholder>
            <w:docPart w:val="F26A4021346E4F1583131FC514ED45FE"/>
          </w:placeholder>
          <w:showingPlcHdr/>
          <w:text/>
        </w:sdtPr>
        <w:sdtContent>
          <w:r w:rsidR="004A06B6">
            <w:rPr>
              <w:rStyle w:val="Pladsholdertekst"/>
              <w:bdr w:val="single" w:sz="4" w:space="0" w:color="auto"/>
            </w:rPr>
            <w:t xml:space="preserve">Angiv </w:t>
          </w:r>
          <w:r w:rsidR="00A43301" w:rsidRPr="001A703C">
            <w:rPr>
              <w:rStyle w:val="Pladsholdertekst"/>
              <w:bdr w:val="single" w:sz="4" w:space="0" w:color="auto"/>
            </w:rPr>
            <w:t>antal møder</w:t>
          </w:r>
          <w:r w:rsidR="004A06B6">
            <w:rPr>
              <w:rStyle w:val="Pladsholdertekst"/>
              <w:bdr w:val="single" w:sz="4" w:space="0" w:color="auto"/>
            </w:rPr>
            <w:t xml:space="preserve"> her</w:t>
          </w:r>
        </w:sdtContent>
      </w:sdt>
      <w:r w:rsidR="0096224B">
        <w:t xml:space="preserve">. </w:t>
      </w:r>
    </w:p>
    <w:p w14:paraId="46FE3FAE" w14:textId="77777777" w:rsidR="00D273A7" w:rsidRDefault="00D273A7" w:rsidP="00D273A7">
      <w:pPr>
        <w:pStyle w:val="Overskrift2"/>
      </w:pPr>
      <w:r>
        <w:t xml:space="preserve">Indkaldelse </w:t>
      </w:r>
    </w:p>
    <w:p w14:paraId="22DDC304" w14:textId="62EAE873" w:rsidR="00D273A7" w:rsidRDefault="00D273A7" w:rsidP="00D273A7">
      <w:pPr>
        <w:rPr>
          <w:i/>
        </w:rPr>
      </w:pPr>
      <w:r>
        <w:rPr>
          <w:i/>
          <w:highlight w:val="yellow"/>
        </w:rPr>
        <w:t xml:space="preserve">Her indsættes, hvordan </w:t>
      </w:r>
      <w:r w:rsidR="001E5F04">
        <w:rPr>
          <w:i/>
          <w:highlight w:val="yellow"/>
        </w:rPr>
        <w:t>man kan</w:t>
      </w:r>
      <w:r>
        <w:rPr>
          <w:i/>
          <w:highlight w:val="yellow"/>
        </w:rPr>
        <w:t xml:space="preserve"> indkalde til medarbejdermøde i jeres sogn, og hvem der indkal</w:t>
      </w:r>
      <w:r w:rsidR="00630D89">
        <w:rPr>
          <w:i/>
          <w:highlight w:val="yellow"/>
        </w:rPr>
        <w:t xml:space="preserve">der. Det kan </w:t>
      </w:r>
      <w:r w:rsidR="00585EB8">
        <w:rPr>
          <w:i/>
          <w:highlight w:val="yellow"/>
        </w:rPr>
        <w:t xml:space="preserve">f.eks. </w:t>
      </w:r>
      <w:r w:rsidR="00630D89">
        <w:rPr>
          <w:i/>
          <w:highlight w:val="yellow"/>
        </w:rPr>
        <w:t xml:space="preserve">være via </w:t>
      </w:r>
      <w:r>
        <w:rPr>
          <w:i/>
          <w:highlight w:val="yellow"/>
        </w:rPr>
        <w:t xml:space="preserve">opslag på en tavle i fællesrum, pr. </w:t>
      </w:r>
      <w:r w:rsidR="00693176">
        <w:rPr>
          <w:i/>
          <w:highlight w:val="yellow"/>
        </w:rPr>
        <w:t>e-</w:t>
      </w:r>
      <w:r>
        <w:rPr>
          <w:i/>
          <w:highlight w:val="yellow"/>
        </w:rPr>
        <w:t>mail e</w:t>
      </w:r>
      <w:r w:rsidR="00585EB8">
        <w:rPr>
          <w:i/>
          <w:highlight w:val="yellow"/>
        </w:rPr>
        <w:t>ller på anden vis</w:t>
      </w:r>
      <w:r>
        <w:rPr>
          <w:i/>
          <w:highlight w:val="yellow"/>
        </w:rPr>
        <w:t>.</w:t>
      </w:r>
      <w:r>
        <w:rPr>
          <w:i/>
        </w:rPr>
        <w:t xml:space="preserve"> </w:t>
      </w:r>
      <w:r>
        <w:rPr>
          <w:i/>
          <w:highlight w:val="yellow"/>
        </w:rPr>
        <w:t xml:space="preserve">Det </w:t>
      </w:r>
      <w:r>
        <w:rPr>
          <w:i/>
          <w:highlight w:val="yellow"/>
        </w:rPr>
        <w:lastRenderedPageBreak/>
        <w:t>kan med fordel indskrives, at kontaktperson</w:t>
      </w:r>
      <w:r w:rsidR="00D6086E">
        <w:rPr>
          <w:i/>
          <w:highlight w:val="yellow"/>
        </w:rPr>
        <w:t>en</w:t>
      </w:r>
      <w:r>
        <w:rPr>
          <w:i/>
          <w:highlight w:val="yellow"/>
        </w:rPr>
        <w:t xml:space="preserve"> kan indkalde til ekstraordinære medarbejdermøder</w:t>
      </w:r>
      <w:r>
        <w:rPr>
          <w:i/>
        </w:rPr>
        <w:t xml:space="preserve">. </w:t>
      </w:r>
      <w:r>
        <w:rPr>
          <w:i/>
          <w:highlight w:val="yellow"/>
        </w:rPr>
        <w:t>Der kan læses mere om indkaldelse i Kapitel 2 ’Forretningsorden’</w:t>
      </w:r>
      <w:r w:rsidR="001941EF">
        <w:rPr>
          <w:i/>
          <w:highlight w:val="yellow"/>
        </w:rPr>
        <w:t xml:space="preserve"> og kapitel 3 ’Afholdelse</w:t>
      </w:r>
      <w:r>
        <w:rPr>
          <w:i/>
          <w:highlight w:val="yellow"/>
        </w:rPr>
        <w:t xml:space="preserve"> af et medarbejdermøde’ i Vejledning til Aftale om medarbejdermøder i folkekirken.</w:t>
      </w:r>
      <w:r>
        <w:rPr>
          <w:i/>
        </w:rPr>
        <w:t xml:space="preserve"> </w:t>
      </w:r>
    </w:p>
    <w:p w14:paraId="772BC9F9" w14:textId="1CB543C0" w:rsidR="00585EB8" w:rsidRDefault="00D273A7" w:rsidP="00D273A7">
      <w:r>
        <w:t>Det er</w:t>
      </w:r>
      <w:r w:rsidR="00A43301">
        <w:t xml:space="preserve"> </w:t>
      </w:r>
      <w:sdt>
        <w:sdtPr>
          <w:id w:val="-636409830"/>
          <w:placeholder>
            <w:docPart w:val="1B5BAE99CD6D4C4888C0BE0C7C307EB2"/>
          </w:placeholder>
          <w:showingPlcHdr/>
          <w:text/>
        </w:sdtPr>
        <w:sdtContent>
          <w:r w:rsidR="004A06B6">
            <w:rPr>
              <w:rStyle w:val="Pladsholdertekst"/>
              <w:bdr w:val="single" w:sz="4" w:space="0" w:color="auto"/>
            </w:rPr>
            <w:t>Angiv</w:t>
          </w:r>
          <w:r w:rsidR="00A43301" w:rsidRPr="001A703C">
            <w:rPr>
              <w:rStyle w:val="Pladsholdertekst"/>
              <w:bdr w:val="single" w:sz="4" w:space="0" w:color="auto"/>
            </w:rPr>
            <w:t xml:space="preserve"> kontaktperson</w:t>
          </w:r>
          <w:r w:rsidR="00F64329">
            <w:rPr>
              <w:rStyle w:val="Pladsholdertekst"/>
              <w:bdr w:val="single" w:sz="4" w:space="0" w:color="auto"/>
            </w:rPr>
            <w:t xml:space="preserve"> og/</w:t>
          </w:r>
          <w:r w:rsidR="009C185B">
            <w:rPr>
              <w:rStyle w:val="Pladsholdertekst"/>
              <w:bdr w:val="single" w:sz="4" w:space="0" w:color="auto"/>
            </w:rPr>
            <w:t>eller dennes stedfortræder</w:t>
          </w:r>
          <w:r w:rsidR="00A43301" w:rsidRPr="001A703C">
            <w:rPr>
              <w:rStyle w:val="Pladsholdertekst"/>
              <w:bdr w:val="single" w:sz="4" w:space="0" w:color="auto"/>
            </w:rPr>
            <w:t xml:space="preserve"> her</w:t>
          </w:r>
        </w:sdtContent>
      </w:sdt>
      <w:r>
        <w:t>, der indkalder til medarbejdermøde</w:t>
      </w:r>
      <w:r w:rsidR="00693176">
        <w:t xml:space="preserve">. </w:t>
      </w:r>
    </w:p>
    <w:p w14:paraId="2B7AE95B" w14:textId="707B4829" w:rsidR="00585EB8" w:rsidRDefault="00585EB8" w:rsidP="00D273A7">
      <w:r>
        <w:t>I</w:t>
      </w:r>
      <w:r w:rsidR="00D273A7">
        <w:t>ndkaldelse sker med minimum 14 dages varsel</w:t>
      </w:r>
      <w:r>
        <w:t>. I</w:t>
      </w:r>
      <w:r w:rsidR="00D273A7">
        <w:t>ndkaldelsen skal indeho</w:t>
      </w:r>
      <w:r w:rsidR="00194317">
        <w:t xml:space="preserve">lde en foreløbig dagsorden. </w:t>
      </w:r>
    </w:p>
    <w:p w14:paraId="308F2AE6" w14:textId="6B4AB126" w:rsidR="00D273A7" w:rsidRDefault="00194317" w:rsidP="00D273A7">
      <w:r>
        <w:t>Der skal indkaldes</w:t>
      </w:r>
      <w:r w:rsidR="00D273A7">
        <w:t xml:space="preserve"> til medarb</w:t>
      </w:r>
      <w:r w:rsidR="00A43301">
        <w:t xml:space="preserve">ejdermøde via </w:t>
      </w:r>
      <w:sdt>
        <w:sdtPr>
          <w:id w:val="408660828"/>
          <w:placeholder>
            <w:docPart w:val="6B3E23DF14474A67B5D458FA9153BE65"/>
          </w:placeholder>
          <w:showingPlcHdr/>
          <w:text/>
        </w:sdtPr>
        <w:sdtContent>
          <w:r w:rsidR="00A43301" w:rsidRPr="001A703C">
            <w:rPr>
              <w:rStyle w:val="Pladsholdertekst"/>
              <w:bdr w:val="single" w:sz="4" w:space="0" w:color="auto"/>
            </w:rPr>
            <w:t>Angiv kanal her, f.eks. mail</w:t>
          </w:r>
          <w:r w:rsidR="004A06B6">
            <w:rPr>
              <w:rStyle w:val="Pladsholdertekst"/>
              <w:bdr w:val="single" w:sz="4" w:space="0" w:color="auto"/>
            </w:rPr>
            <w:t>, opslag på tavle i fællesrum</w:t>
          </w:r>
          <w:r w:rsidR="00673EA9">
            <w:rPr>
              <w:rStyle w:val="Pladsholdertekst"/>
              <w:bdr w:val="single" w:sz="4" w:space="0" w:color="auto"/>
            </w:rPr>
            <w:t xml:space="preserve"> mv</w:t>
          </w:r>
          <w:r w:rsidR="00A43301" w:rsidRPr="001A703C">
            <w:rPr>
              <w:rStyle w:val="Pladsholdertekst"/>
              <w:bdr w:val="single" w:sz="4" w:space="0" w:color="auto"/>
            </w:rPr>
            <w:t>.</w:t>
          </w:r>
        </w:sdtContent>
      </w:sdt>
    </w:p>
    <w:p w14:paraId="27E4F093" w14:textId="77777777" w:rsidR="00D273A7" w:rsidRDefault="00D273A7" w:rsidP="00D273A7">
      <w:pPr>
        <w:pStyle w:val="Overskrift2"/>
      </w:pPr>
      <w:r>
        <w:t xml:space="preserve">Mødeform </w:t>
      </w:r>
    </w:p>
    <w:p w14:paraId="14EE0242" w14:textId="5A39D2B4" w:rsidR="00D273A7" w:rsidRDefault="00D273A7" w:rsidP="00D273A7">
      <w:pPr>
        <w:rPr>
          <w:i/>
        </w:rPr>
      </w:pPr>
      <w:r>
        <w:rPr>
          <w:i/>
          <w:highlight w:val="yellow"/>
        </w:rPr>
        <w:t xml:space="preserve">Her indsættes hvilke mødeformer, der kan bruges </w:t>
      </w:r>
      <w:r w:rsidR="001941EF">
        <w:rPr>
          <w:i/>
          <w:highlight w:val="yellow"/>
        </w:rPr>
        <w:t>på medarbejdermøder i jeres sogn</w:t>
      </w:r>
      <w:r w:rsidR="00317C89">
        <w:rPr>
          <w:i/>
          <w:highlight w:val="yellow"/>
        </w:rPr>
        <w:t>,</w:t>
      </w:r>
      <w:r>
        <w:rPr>
          <w:i/>
          <w:highlight w:val="yellow"/>
        </w:rPr>
        <w:t xml:space="preserve"> </w:t>
      </w:r>
      <w:r w:rsidR="00996E88">
        <w:rPr>
          <w:i/>
          <w:highlight w:val="yellow"/>
        </w:rPr>
        <w:t xml:space="preserve">det vil sige om møderne er </w:t>
      </w:r>
      <w:r>
        <w:rPr>
          <w:i/>
          <w:highlight w:val="yellow"/>
        </w:rPr>
        <w:t>virtuel</w:t>
      </w:r>
      <w:r w:rsidR="00996E88">
        <w:rPr>
          <w:i/>
          <w:highlight w:val="yellow"/>
        </w:rPr>
        <w:t>le</w:t>
      </w:r>
      <w:r w:rsidR="00A71E1C">
        <w:rPr>
          <w:i/>
          <w:highlight w:val="yellow"/>
        </w:rPr>
        <w:t>,</w:t>
      </w:r>
      <w:r>
        <w:rPr>
          <w:i/>
          <w:highlight w:val="yellow"/>
        </w:rPr>
        <w:t xml:space="preserve"> fysisk</w:t>
      </w:r>
      <w:r w:rsidR="00A627B6">
        <w:rPr>
          <w:i/>
          <w:highlight w:val="yellow"/>
        </w:rPr>
        <w:t>e eller hybride</w:t>
      </w:r>
      <w:r w:rsidR="00585EB8">
        <w:rPr>
          <w:i/>
          <w:highlight w:val="yellow"/>
        </w:rPr>
        <w:t>, dvs. at medarbejderne både kan deltage fysisk eller virtuelt i mødet</w:t>
      </w:r>
      <w:r>
        <w:rPr>
          <w:i/>
          <w:highlight w:val="yellow"/>
        </w:rPr>
        <w:t>. Læse mere om mødeform</w:t>
      </w:r>
      <w:r w:rsidR="00935504">
        <w:rPr>
          <w:i/>
          <w:highlight w:val="yellow"/>
        </w:rPr>
        <w:t>er</w:t>
      </w:r>
      <w:r>
        <w:rPr>
          <w:i/>
          <w:highlight w:val="yellow"/>
        </w:rPr>
        <w:t xml:space="preserve"> i kapitel 2 ’Forretningsorden</w:t>
      </w:r>
      <w:r w:rsidR="001941EF">
        <w:rPr>
          <w:i/>
          <w:highlight w:val="yellow"/>
        </w:rPr>
        <w:t xml:space="preserve"> – aftalens § 5</w:t>
      </w:r>
      <w:r>
        <w:rPr>
          <w:i/>
          <w:highlight w:val="yellow"/>
        </w:rPr>
        <w:t>’ i Vejledning til Aftale om medarbejdermøder i folkekirken.</w:t>
      </w:r>
      <w:r>
        <w:rPr>
          <w:i/>
        </w:rPr>
        <w:t xml:space="preserve">  </w:t>
      </w:r>
    </w:p>
    <w:p w14:paraId="09D96310" w14:textId="50325D96" w:rsidR="00D273A7" w:rsidRDefault="0039764F" w:rsidP="00D273A7">
      <w:r>
        <w:t xml:space="preserve">Mødeformer </w:t>
      </w:r>
      <w:r w:rsidR="0096224B">
        <w:t xml:space="preserve"> </w:t>
      </w:r>
      <w:sdt>
        <w:sdtPr>
          <w:id w:val="271524589"/>
          <w:placeholder>
            <w:docPart w:val="E63505AAB0C641DEA7E69B4AC4280BB4"/>
          </w:placeholder>
          <w:showingPlcHdr/>
          <w:text/>
        </w:sdtPr>
        <w:sdtContent>
          <w:r w:rsidR="00B4124A" w:rsidRPr="001A703C">
            <w:rPr>
              <w:rStyle w:val="Pladsholdertekst"/>
              <w:bdr w:val="single" w:sz="4" w:space="0" w:color="auto"/>
            </w:rPr>
            <w:t xml:space="preserve">Angiv </w:t>
          </w:r>
          <w:r w:rsidR="00B4124A">
            <w:rPr>
              <w:rStyle w:val="Pladsholdertekst"/>
              <w:bdr w:val="single" w:sz="4" w:space="0" w:color="auto"/>
            </w:rPr>
            <w:t>mødeformer her</w:t>
          </w:r>
          <w:r w:rsidR="00B4124A" w:rsidRPr="001A703C">
            <w:rPr>
              <w:rStyle w:val="Pladsholdertekst"/>
              <w:bdr w:val="single" w:sz="4" w:space="0" w:color="auto"/>
            </w:rPr>
            <w:t>.</w:t>
          </w:r>
        </w:sdtContent>
      </w:sdt>
    </w:p>
    <w:p w14:paraId="73BA226B" w14:textId="77777777" w:rsidR="00D273A7" w:rsidRDefault="00D273A7" w:rsidP="00D273A7">
      <w:pPr>
        <w:pStyle w:val="Overskrift2"/>
      </w:pPr>
    </w:p>
    <w:p w14:paraId="46C75942" w14:textId="77777777" w:rsidR="00D273A7" w:rsidRDefault="00D273A7" w:rsidP="00D273A7">
      <w:pPr>
        <w:pStyle w:val="Overskrift2"/>
      </w:pPr>
      <w:r>
        <w:t xml:space="preserve">Mødeleder </w:t>
      </w:r>
    </w:p>
    <w:p w14:paraId="78AB2E1D" w14:textId="70A5FB44" w:rsidR="00D273A7" w:rsidRPr="00EB7C6C" w:rsidRDefault="00D273A7" w:rsidP="00D273A7">
      <w:pPr>
        <w:rPr>
          <w:i/>
        </w:rPr>
      </w:pPr>
      <w:r>
        <w:rPr>
          <w:i/>
          <w:highlight w:val="yellow"/>
        </w:rPr>
        <w:t>Her indsættes, hvem der leder møderne. Det vil normalt være kontaktpersonen eller dennes stedfortræder.</w:t>
      </w:r>
      <w:r>
        <w:rPr>
          <w:i/>
        </w:rPr>
        <w:t xml:space="preserve"> </w:t>
      </w:r>
    </w:p>
    <w:p w14:paraId="5A14F868" w14:textId="436D4E78" w:rsidR="00D273A7" w:rsidRDefault="0096224B" w:rsidP="00D273A7">
      <w:r>
        <w:t>M</w:t>
      </w:r>
      <w:r w:rsidR="0039764F">
        <w:t>ødeleder for medarbejdermøder</w:t>
      </w:r>
      <w:r>
        <w:t xml:space="preserve">: </w:t>
      </w:r>
      <w:sdt>
        <w:sdtPr>
          <w:id w:val="1385755293"/>
          <w:placeholder>
            <w:docPart w:val="4FAF975B3000439D9A1A14657B587E95"/>
          </w:placeholder>
          <w:showingPlcHdr/>
          <w:text/>
        </w:sdtPr>
        <w:sdtContent>
          <w:r w:rsidR="00A43301" w:rsidRPr="001A703C">
            <w:rPr>
              <w:rStyle w:val="Pladsholdertekst"/>
              <w:bdr w:val="single" w:sz="4" w:space="0" w:color="auto"/>
            </w:rPr>
            <w:t>Angiv mødeleder</w:t>
          </w:r>
          <w:r w:rsidR="004A06B6">
            <w:rPr>
              <w:rStyle w:val="Pladsholdertekst"/>
              <w:bdr w:val="single" w:sz="4" w:space="0" w:color="auto"/>
            </w:rPr>
            <w:t xml:space="preserve"> her</w:t>
          </w:r>
        </w:sdtContent>
      </w:sdt>
      <w:r>
        <w:t>.</w:t>
      </w:r>
    </w:p>
    <w:p w14:paraId="7FCAB202" w14:textId="2BA969CA" w:rsidR="008A1197" w:rsidRDefault="008A1197" w:rsidP="008A1197">
      <w:pPr>
        <w:pStyle w:val="Overskrift2"/>
      </w:pPr>
      <w:r w:rsidRPr="008A1197">
        <w:t>Referat</w:t>
      </w:r>
    </w:p>
    <w:p w14:paraId="1D4C249B" w14:textId="23996933" w:rsidR="008A1197" w:rsidRDefault="008A1197" w:rsidP="008A1197">
      <w:pPr>
        <w:rPr>
          <w:i/>
        </w:rPr>
      </w:pPr>
      <w:r w:rsidRPr="008A1197">
        <w:rPr>
          <w:i/>
          <w:highlight w:val="yellow"/>
        </w:rPr>
        <w:t>Her indsættes, hvor referatet bliver gjort tilgængeligt efter medarbejdermøderne.</w:t>
      </w:r>
      <w:r w:rsidRPr="008A1197">
        <w:rPr>
          <w:i/>
        </w:rPr>
        <w:t xml:space="preserve"> </w:t>
      </w:r>
    </w:p>
    <w:p w14:paraId="44B8F914" w14:textId="37877D11" w:rsidR="008A1197" w:rsidRDefault="008A1197" w:rsidP="008A1197">
      <w:r>
        <w:t xml:space="preserve">Referatet gøres tilgængeligt på: </w:t>
      </w:r>
      <w:sdt>
        <w:sdtPr>
          <w:id w:val="-1928647692"/>
          <w:placeholder>
            <w:docPart w:val="3791D90B0875434BAFA6F5876367CE78"/>
          </w:placeholder>
          <w:showingPlcHdr/>
          <w:text/>
        </w:sdtPr>
        <w:sdtContent>
          <w:r w:rsidRPr="001A703C">
            <w:rPr>
              <w:rStyle w:val="Pladsholdertekst"/>
              <w:bdr w:val="single" w:sz="4" w:space="0" w:color="auto"/>
            </w:rPr>
            <w:t>Angiv kanal her, f.eks. mail</w:t>
          </w:r>
          <w:r>
            <w:rPr>
              <w:rStyle w:val="Pladsholdertekst"/>
              <w:bdr w:val="single" w:sz="4" w:space="0" w:color="auto"/>
            </w:rPr>
            <w:t>, opslag på tavle i fællesrum</w:t>
          </w:r>
          <w:r w:rsidR="00673EA9">
            <w:rPr>
              <w:rStyle w:val="Pladsholdertekst"/>
              <w:bdr w:val="single" w:sz="4" w:space="0" w:color="auto"/>
            </w:rPr>
            <w:t xml:space="preserve"> mv.</w:t>
          </w:r>
        </w:sdtContent>
      </w:sdt>
    </w:p>
    <w:p w14:paraId="63D5CFB0" w14:textId="26F3BFBA" w:rsidR="001D1109" w:rsidRDefault="001D1109" w:rsidP="001D1109">
      <w:pPr>
        <w:pStyle w:val="Overskrift2"/>
      </w:pPr>
      <w:r>
        <w:t>Ekstraordinære medarbejdermøder</w:t>
      </w:r>
    </w:p>
    <w:p w14:paraId="700F1836" w14:textId="61D738F9" w:rsidR="001D1109" w:rsidRDefault="001D1109" w:rsidP="001D1109">
      <w:pPr>
        <w:rPr>
          <w:i/>
        </w:rPr>
      </w:pPr>
      <w:r w:rsidRPr="001D1109">
        <w:rPr>
          <w:i/>
          <w:highlight w:val="yellow"/>
        </w:rPr>
        <w:t xml:space="preserve">Her indsættes, hvem der indkalder til ekstraordinære medarbejdermøder. Det kan med fordel være kontaktpersonen eller dennes stedfortræder. </w:t>
      </w:r>
      <w:r w:rsidR="00585EB8">
        <w:rPr>
          <w:i/>
          <w:highlight w:val="yellow"/>
        </w:rPr>
        <w:t>D</w:t>
      </w:r>
      <w:r w:rsidRPr="001D1109">
        <w:rPr>
          <w:i/>
          <w:highlight w:val="yellow"/>
        </w:rPr>
        <w:t>et skal også angives, hvem medarbejderne skal sende anmodning til, når de ønsker et ekstraordinært medarbejdermøde – igen kan det med fordel være kontaktpersonen eller dennes stedfortræder.</w:t>
      </w:r>
    </w:p>
    <w:p w14:paraId="21DFE59D" w14:textId="1828CE8F" w:rsidR="003F17B1" w:rsidRDefault="003F17B1" w:rsidP="001D1109">
      <w:r>
        <w:t xml:space="preserve">Hvem skal medarbejderne sende anmodning om ekstraordinært medarbejdermøde til: </w:t>
      </w:r>
      <w:sdt>
        <w:sdtPr>
          <w:id w:val="847900875"/>
          <w:placeholder>
            <w:docPart w:val="CC86A77DDA4F4BE6BA6808975CBE1B58"/>
          </w:placeholder>
          <w:showingPlcHdr/>
          <w:text/>
        </w:sdtPr>
        <w:sdtContent>
          <w:r w:rsidR="00417EC6">
            <w:rPr>
              <w:rStyle w:val="Pladsholdertekst"/>
              <w:bdr w:val="single" w:sz="4" w:space="0" w:color="auto"/>
            </w:rPr>
            <w:t>Angiv</w:t>
          </w:r>
          <w:r>
            <w:rPr>
              <w:rStyle w:val="Pladsholdertekst"/>
              <w:bdr w:val="single" w:sz="4" w:space="0" w:color="auto"/>
            </w:rPr>
            <w:t xml:space="preserve"> kontaktperson</w:t>
          </w:r>
          <w:r w:rsidR="00417EC6">
            <w:rPr>
              <w:rStyle w:val="Pladsholdertekst"/>
              <w:bdr w:val="single" w:sz="4" w:space="0" w:color="auto"/>
            </w:rPr>
            <w:t xml:space="preserve"> og/</w:t>
          </w:r>
          <w:r>
            <w:rPr>
              <w:rStyle w:val="Pladsholdertekst"/>
              <w:bdr w:val="single" w:sz="4" w:space="0" w:color="auto"/>
            </w:rPr>
            <w:t>eller dennes stedfortræder her</w:t>
          </w:r>
        </w:sdtContent>
      </w:sdt>
    </w:p>
    <w:p w14:paraId="7DFBDBE1" w14:textId="059926D3" w:rsidR="001D1109" w:rsidRDefault="001D1109" w:rsidP="001D1109">
      <w:r>
        <w:t xml:space="preserve">Hvem indkalder til ekstraordinære medarbejdermøder: </w:t>
      </w:r>
      <w:sdt>
        <w:sdtPr>
          <w:id w:val="-1548983793"/>
          <w:placeholder>
            <w:docPart w:val="48CE88874972497588A02474AFBD4EEA"/>
          </w:placeholder>
          <w:showingPlcHdr/>
          <w:text/>
        </w:sdtPr>
        <w:sdtContent>
          <w:r>
            <w:rPr>
              <w:rStyle w:val="Pladsholdertekst"/>
              <w:bdr w:val="single" w:sz="4" w:space="0" w:color="auto"/>
            </w:rPr>
            <w:t>Angiv</w:t>
          </w:r>
          <w:r w:rsidRPr="001A703C">
            <w:rPr>
              <w:rStyle w:val="Pladsholdertekst"/>
              <w:bdr w:val="single" w:sz="4" w:space="0" w:color="auto"/>
            </w:rPr>
            <w:t xml:space="preserve"> </w:t>
          </w:r>
          <w:r>
            <w:rPr>
              <w:rStyle w:val="Pladsholdertekst"/>
              <w:bdr w:val="single" w:sz="4" w:space="0" w:color="auto"/>
            </w:rPr>
            <w:t xml:space="preserve">kontaktperson </w:t>
          </w:r>
          <w:r w:rsidR="006B5D86">
            <w:rPr>
              <w:rStyle w:val="Pladsholdertekst"/>
              <w:bdr w:val="single" w:sz="4" w:space="0" w:color="auto"/>
            </w:rPr>
            <w:t>og/</w:t>
          </w:r>
          <w:r>
            <w:rPr>
              <w:rStyle w:val="Pladsholdertekst"/>
              <w:bdr w:val="single" w:sz="4" w:space="0" w:color="auto"/>
            </w:rPr>
            <w:t>eller dennes stedfortræder her</w:t>
          </w:r>
        </w:sdtContent>
      </w:sdt>
    </w:p>
    <w:p w14:paraId="718AA0F1" w14:textId="77777777" w:rsidR="00D273A7" w:rsidRDefault="00D273A7" w:rsidP="00D273A7">
      <w:pPr>
        <w:pStyle w:val="Overskrift2"/>
      </w:pPr>
      <w:r>
        <w:lastRenderedPageBreak/>
        <w:t xml:space="preserve">Evaluering </w:t>
      </w:r>
    </w:p>
    <w:p w14:paraId="6E4D44B8" w14:textId="2F2D4E02" w:rsidR="00D273A7" w:rsidRDefault="00D273A7" w:rsidP="00D273A7">
      <w:pPr>
        <w:rPr>
          <w:i/>
        </w:rPr>
      </w:pPr>
      <w:r>
        <w:rPr>
          <w:i/>
          <w:highlight w:val="yellow"/>
        </w:rPr>
        <w:t>Her indsættes, hvordan og hvor ofte medarbejdermøderne skal evalueres. Der er ingen krav til, hvordan møderne evalueres og hvor ofte</w:t>
      </w:r>
      <w:r w:rsidR="00585EB8">
        <w:rPr>
          <w:i/>
          <w:highlight w:val="yellow"/>
        </w:rPr>
        <w:t>, men evaluering skal finde sted</w:t>
      </w:r>
      <w:r>
        <w:rPr>
          <w:i/>
          <w:highlight w:val="yellow"/>
        </w:rPr>
        <w:t>.</w:t>
      </w:r>
      <w:r>
        <w:rPr>
          <w:i/>
        </w:rPr>
        <w:t xml:space="preserve"> </w:t>
      </w:r>
    </w:p>
    <w:p w14:paraId="7ABD3B18" w14:textId="098D6ED4" w:rsidR="00D273A7" w:rsidRDefault="001941EF" w:rsidP="00D273A7">
      <w:r>
        <w:t>Evaluering af m</w:t>
      </w:r>
      <w:r w:rsidR="009310E7">
        <w:t>edarbejdermøder:</w:t>
      </w:r>
      <w:r w:rsidR="00A43301">
        <w:t xml:space="preserve"> </w:t>
      </w:r>
      <w:sdt>
        <w:sdtPr>
          <w:id w:val="766587576"/>
          <w:placeholder>
            <w:docPart w:val="03A77AB6B42C490EBFF70CC4FAE133AB"/>
          </w:placeholder>
          <w:showingPlcHdr/>
          <w:text/>
        </w:sdtPr>
        <w:sdtContent>
          <w:r w:rsidR="00B4124A" w:rsidRPr="001A703C">
            <w:rPr>
              <w:rStyle w:val="Pladsholdertekst"/>
              <w:bdr w:val="single" w:sz="4" w:space="0" w:color="auto"/>
            </w:rPr>
            <w:t xml:space="preserve">Angiv </w:t>
          </w:r>
          <w:r>
            <w:rPr>
              <w:rStyle w:val="Pladsholdertekst"/>
              <w:bdr w:val="single" w:sz="4" w:space="0" w:color="auto"/>
            </w:rPr>
            <w:t>proces for evaluering af</w:t>
          </w:r>
          <w:r w:rsidR="00B4124A" w:rsidRPr="001A703C">
            <w:rPr>
              <w:rStyle w:val="Pladsholdertekst"/>
              <w:bdr w:val="single" w:sz="4" w:space="0" w:color="auto"/>
            </w:rPr>
            <w:t xml:space="preserve"> medarbejdermøderne her</w:t>
          </w:r>
        </w:sdtContent>
      </w:sdt>
      <w:r w:rsidR="0096224B">
        <w:t xml:space="preserve">. </w:t>
      </w:r>
    </w:p>
    <w:p w14:paraId="48910779" w14:textId="77777777" w:rsidR="00D273A7" w:rsidRDefault="00D273A7" w:rsidP="00D273A7">
      <w:pPr>
        <w:pStyle w:val="Overskrift2"/>
      </w:pPr>
      <w:r>
        <w:t xml:space="preserve">Valg af medarbejderrepræsentant til menighedsrådet </w:t>
      </w:r>
    </w:p>
    <w:p w14:paraId="7ED87B41" w14:textId="7854AF25" w:rsidR="00D273A7" w:rsidRDefault="00D273A7" w:rsidP="00D273A7">
      <w:pPr>
        <w:rPr>
          <w:i/>
        </w:rPr>
      </w:pPr>
      <w:r>
        <w:rPr>
          <w:i/>
          <w:highlight w:val="yellow"/>
        </w:rPr>
        <w:t xml:space="preserve">Her indsættes, hvornår og hvordan valg af medarbejderrepræsentant til menighedsrådet foregår. Valg af medarbejderrepræsentant til menighedsrådet </w:t>
      </w:r>
      <w:r w:rsidR="0096224B">
        <w:rPr>
          <w:i/>
          <w:highlight w:val="yellow"/>
        </w:rPr>
        <w:t xml:space="preserve">sker </w:t>
      </w:r>
      <w:r w:rsidR="002C02C1">
        <w:rPr>
          <w:i/>
          <w:highlight w:val="yellow"/>
        </w:rPr>
        <w:t>efter den til</w:t>
      </w:r>
      <w:r>
        <w:rPr>
          <w:i/>
          <w:highlight w:val="yellow"/>
        </w:rPr>
        <w:t xml:space="preserve"> enhver tid gældende lovgivning.</w:t>
      </w:r>
      <w:r>
        <w:rPr>
          <w:i/>
        </w:rPr>
        <w:t xml:space="preserve"> </w:t>
      </w:r>
    </w:p>
    <w:p w14:paraId="51FD65B2" w14:textId="5536A104" w:rsidR="00D273A7" w:rsidRDefault="0096224B" w:rsidP="00D273A7">
      <w:r>
        <w:t>Valg af medarbejderrepræsentanter</w:t>
      </w:r>
      <w:r w:rsidR="00C36C4B">
        <w:t xml:space="preserve">: </w:t>
      </w:r>
    </w:p>
    <w:p w14:paraId="01334BE3" w14:textId="3CD40F8A" w:rsidR="00D273A7" w:rsidRDefault="00000000" w:rsidP="00D273A7">
      <w:sdt>
        <w:sdtPr>
          <w:id w:val="-930504901"/>
          <w:placeholder>
            <w:docPart w:val="3320C14B4AA1409BA456E100CC302076"/>
          </w:placeholder>
          <w:showingPlcHdr/>
          <w:text/>
        </w:sdtPr>
        <w:sdtContent>
          <w:r w:rsidR="00B56F1A">
            <w:rPr>
              <w:rStyle w:val="Pladsholdertekst"/>
              <w:bdr w:val="single" w:sz="4" w:space="0" w:color="auto"/>
            </w:rPr>
            <w:t>Angiv proces for valg af medarbejderrepræsentanter</w:t>
          </w:r>
          <w:r w:rsidR="00A43301" w:rsidRPr="001A703C">
            <w:rPr>
              <w:rStyle w:val="Pladsholdertekst"/>
              <w:bdr w:val="single" w:sz="4" w:space="0" w:color="auto"/>
            </w:rPr>
            <w:t xml:space="preserve"> her.</w:t>
          </w:r>
        </w:sdtContent>
      </w:sdt>
      <w:r w:rsidR="00C36C4B">
        <w:t xml:space="preserve"> </w:t>
      </w:r>
    </w:p>
    <w:p w14:paraId="093F84FC" w14:textId="449C03CC" w:rsidR="00D273A7" w:rsidRDefault="001A703C" w:rsidP="001A703C">
      <w:pPr>
        <w:pStyle w:val="Overskrift2"/>
      </w:pPr>
      <w:r>
        <w:t xml:space="preserve">Andre </w:t>
      </w:r>
      <w:r w:rsidR="001941EF">
        <w:t>relevante punkter for jeres sogn</w:t>
      </w:r>
    </w:p>
    <w:p w14:paraId="64DD6836" w14:textId="4F0E1335" w:rsidR="00B4124A" w:rsidRPr="00B4124A" w:rsidRDefault="00B4124A" w:rsidP="00B4124A">
      <w:pPr>
        <w:rPr>
          <w:i/>
        </w:rPr>
      </w:pPr>
      <w:r w:rsidRPr="00B4124A">
        <w:rPr>
          <w:i/>
          <w:highlight w:val="yellow"/>
        </w:rPr>
        <w:t xml:space="preserve">Her kan der skrives andre punkter ind, </w:t>
      </w:r>
      <w:r w:rsidR="00BE5225">
        <w:rPr>
          <w:i/>
          <w:highlight w:val="yellow"/>
        </w:rPr>
        <w:t>som</w:t>
      </w:r>
      <w:r w:rsidRPr="00B4124A">
        <w:rPr>
          <w:i/>
          <w:highlight w:val="yellow"/>
        </w:rPr>
        <w:t xml:space="preserve"> kan være relevante for f</w:t>
      </w:r>
      <w:r w:rsidR="001941EF">
        <w:rPr>
          <w:i/>
          <w:highlight w:val="yellow"/>
        </w:rPr>
        <w:t>orretningsordenen i jeres sogn</w:t>
      </w:r>
      <w:r w:rsidRPr="00B4124A">
        <w:rPr>
          <w:i/>
          <w:highlight w:val="yellow"/>
        </w:rPr>
        <w:t>.</w:t>
      </w:r>
    </w:p>
    <w:p w14:paraId="1CF3CBB4" w14:textId="0A13C249" w:rsidR="00D273A7" w:rsidRDefault="00000000" w:rsidP="00D273A7">
      <w:sdt>
        <w:sdtPr>
          <w:id w:val="1481658935"/>
          <w:placeholder>
            <w:docPart w:val="BD61A994D03540F58947594BDD1640B8"/>
          </w:placeholder>
          <w:showingPlcHdr/>
          <w:text/>
        </w:sdtPr>
        <w:sdtContent>
          <w:r w:rsidR="004A06B6">
            <w:rPr>
              <w:rStyle w:val="Pladsholdertekst"/>
              <w:bdr w:val="single" w:sz="4" w:space="0" w:color="auto"/>
            </w:rPr>
            <w:t>Angiv jeres</w:t>
          </w:r>
          <w:r w:rsidR="001A703C">
            <w:rPr>
              <w:rStyle w:val="Pladsholdertekst"/>
              <w:bdr w:val="single" w:sz="4" w:space="0" w:color="auto"/>
            </w:rPr>
            <w:t xml:space="preserve"> punkter her</w:t>
          </w:r>
        </w:sdtContent>
      </w:sdt>
      <w:r w:rsidR="00D273A7">
        <w:t>.</w:t>
      </w:r>
    </w:p>
    <w:p w14:paraId="4FDA7FB9" w14:textId="77777777" w:rsidR="001A703C" w:rsidRDefault="001A703C" w:rsidP="001A703C">
      <w:pPr>
        <w:pStyle w:val="Overskrift2"/>
      </w:pPr>
      <w:r>
        <w:t xml:space="preserve">Ikrafttræden </w:t>
      </w:r>
    </w:p>
    <w:p w14:paraId="0C62B30D" w14:textId="77777777" w:rsidR="001A703C" w:rsidRDefault="001A703C" w:rsidP="001A703C">
      <w:pPr>
        <w:rPr>
          <w:i/>
        </w:rPr>
      </w:pPr>
      <w:r>
        <w:rPr>
          <w:i/>
          <w:highlight w:val="yellow"/>
        </w:rPr>
        <w:t>Her angives det, hvornår forretningsordenen træder i kraft.</w:t>
      </w:r>
      <w:r>
        <w:rPr>
          <w:i/>
        </w:rPr>
        <w:t xml:space="preserve"> </w:t>
      </w:r>
    </w:p>
    <w:p w14:paraId="417BC134" w14:textId="77777777" w:rsidR="00D273A7" w:rsidRDefault="00000000" w:rsidP="00D273A7">
      <w:sdt>
        <w:sdtPr>
          <w:id w:val="-1452556357"/>
          <w:placeholder>
            <w:docPart w:val="B5A1E5A901124BC6BFE989082A32BD64"/>
          </w:placeholder>
          <w:showingPlcHdr/>
          <w:text/>
        </w:sdtPr>
        <w:sdtContent>
          <w:r w:rsidR="001A703C" w:rsidRPr="001A703C">
            <w:rPr>
              <w:rStyle w:val="Pladsholdertekst"/>
              <w:bdr w:val="single" w:sz="4" w:space="0" w:color="auto"/>
            </w:rPr>
            <w:t>Angiv dato for ikrafttrædelse her</w:t>
          </w:r>
        </w:sdtContent>
      </w:sdt>
      <w:r w:rsidR="001A703C">
        <w:t>.</w:t>
      </w:r>
    </w:p>
    <w:p w14:paraId="75D876C4" w14:textId="112D341C" w:rsidR="009C31BD" w:rsidRPr="003F17B1" w:rsidRDefault="00D273A7" w:rsidP="00D273A7">
      <w:pPr>
        <w:rPr>
          <w:b/>
        </w:rPr>
      </w:pPr>
      <w:r>
        <w:rPr>
          <w:b/>
        </w:rPr>
        <w:t xml:space="preserve">Underskrift fra kontaktperson  </w:t>
      </w:r>
    </w:p>
    <w:p w14:paraId="466C89EE" w14:textId="2997BEC6" w:rsidR="009C31BD" w:rsidRDefault="009C31BD" w:rsidP="00D273A7"/>
    <w:p w14:paraId="0899CBB1" w14:textId="42552810" w:rsidR="009C31BD" w:rsidRDefault="009C31BD" w:rsidP="00D273A7"/>
    <w:p w14:paraId="52881BBC" w14:textId="77777777" w:rsidR="00DB648B" w:rsidRDefault="00DB648B" w:rsidP="00B6665C">
      <w:pPr>
        <w:spacing w:after="0"/>
      </w:pPr>
    </w:p>
    <w:sectPr w:rsidR="00DB648B" w:rsidSect="00D273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2125" w:right="2835" w:bottom="1418" w:left="1418" w:header="567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D4A9A" w14:textId="77777777" w:rsidR="00EC6384" w:rsidRDefault="00EC6384">
      <w:r>
        <w:separator/>
      </w:r>
    </w:p>
  </w:endnote>
  <w:endnote w:type="continuationSeparator" w:id="0">
    <w:p w14:paraId="780F8D63" w14:textId="77777777" w:rsidR="00EC6384" w:rsidRDefault="00EC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2063B" w14:textId="77777777" w:rsidR="00D273A7" w:rsidRDefault="00D273A7" w:rsidP="00D273A7">
    <w:pPr>
      <w:pStyle w:val="Sidefod"/>
    </w:pPr>
  </w:p>
  <w:p w14:paraId="7055E617" w14:textId="77777777" w:rsidR="00D273A7" w:rsidRDefault="00D273A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EECB4" w14:textId="77777777" w:rsidR="00D273A7" w:rsidRDefault="00D273A7" w:rsidP="00D273A7">
    <w:pPr>
      <w:pStyle w:val="Sidefod"/>
    </w:pPr>
  </w:p>
  <w:p w14:paraId="75AB7E11" w14:textId="77777777" w:rsidR="00D273A7" w:rsidRDefault="00D273A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BE901" w14:textId="77777777" w:rsidR="00D273A7" w:rsidRDefault="00D273A7" w:rsidP="00D273A7">
    <w:pPr>
      <w:pStyle w:val="Sidefod"/>
    </w:pPr>
  </w:p>
  <w:p w14:paraId="2616B5C3" w14:textId="77777777" w:rsidR="00D273A7" w:rsidRDefault="00D273A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F13B8" w14:textId="77777777" w:rsidR="00EC6384" w:rsidRPr="000B0218" w:rsidRDefault="00EC6384" w:rsidP="000B0218">
      <w:pPr>
        <w:pStyle w:val="FootnoteSeperator"/>
      </w:pPr>
    </w:p>
  </w:footnote>
  <w:footnote w:type="continuationSeparator" w:id="0">
    <w:p w14:paraId="1F2959DD" w14:textId="77777777" w:rsidR="00EC6384" w:rsidRDefault="00EC6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B4DB6" w14:textId="77777777" w:rsidR="00D273A7" w:rsidRDefault="00D273A7" w:rsidP="00D273A7">
    <w:pPr>
      <w:pStyle w:val="Sidehoved"/>
    </w:pPr>
  </w:p>
  <w:p w14:paraId="2DD0E961" w14:textId="77777777" w:rsidR="00D273A7" w:rsidRDefault="00D273A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05DAB" w14:textId="6D739E5B" w:rsidR="00D273A7" w:rsidRPr="00C27D64" w:rsidRDefault="00D273A7" w:rsidP="00D273A7">
    <w:pPr>
      <w:pStyle w:val="Sidenummer"/>
    </w:pPr>
    <w:r w:rsidRPr="00C27D64">
      <w:tab/>
    </w:r>
    <w:sdt>
      <w:sdtPr>
        <w:alias w:val="Page"/>
        <w:tag w:val="{&quot;templafy&quot;:{&quot;id&quot;:&quot;ead1e771-da7d-478c-9605-4036112a14f2&quot;}}"/>
        <w:id w:val="-1477842714"/>
        <w:placeholder>
          <w:docPart w:val="27B0458CEA514376AFB96CC6F99CCD24"/>
        </w:placeholder>
      </w:sdtPr>
      <w:sdtContent>
        <w:r>
          <w:t>Side</w:t>
        </w:r>
      </w:sdtContent>
    </w:sdt>
    <w:r w:rsidRPr="00C27D64">
      <w:t xml:space="preserve"> </w:t>
    </w:r>
    <w:r w:rsidRPr="00C27D64">
      <w:fldChar w:fldCharType="begin"/>
    </w:r>
    <w:r w:rsidRPr="00C27D64">
      <w:instrText xml:space="preserve"> PAGE </w:instrText>
    </w:r>
    <w:r w:rsidRPr="00C27D64">
      <w:fldChar w:fldCharType="separate"/>
    </w:r>
    <w:r w:rsidR="00E21861">
      <w:rPr>
        <w:noProof/>
      </w:rPr>
      <w:t>3</w:t>
    </w:r>
    <w:r w:rsidRPr="00C27D64">
      <w:fldChar w:fldCharType="end"/>
    </w:r>
    <w:r w:rsidRPr="00C27D64">
      <w:t xml:space="preserve"> </w:t>
    </w:r>
    <w:sdt>
      <w:sdtPr>
        <w:alias w:val="Of"/>
        <w:tag w:val="{&quot;templafy&quot;:{&quot;id&quot;:&quot;a56c6bdf-3aee-45bb-8f66-fa2f7bba4307&quot;}}"/>
        <w:id w:val="492847068"/>
        <w:placeholder>
          <w:docPart w:val="27B0458CEA514376AFB96CC6F99CCD24"/>
        </w:placeholder>
      </w:sdtPr>
      <w:sdtContent>
        <w:r>
          <w:t>af</w:t>
        </w:r>
      </w:sdtContent>
    </w:sdt>
    <w:r w:rsidRPr="00C27D64">
      <w:t xml:space="preserve"> </w:t>
    </w:r>
    <w:r w:rsidR="00E21861">
      <w:fldChar w:fldCharType="begin"/>
    </w:r>
    <w:r w:rsidR="00E21861">
      <w:instrText xml:space="preserve"> NUMPAGES </w:instrText>
    </w:r>
    <w:r w:rsidR="00E21861">
      <w:fldChar w:fldCharType="separate"/>
    </w:r>
    <w:r w:rsidR="00E21861">
      <w:rPr>
        <w:noProof/>
      </w:rPr>
      <w:t>3</w:t>
    </w:r>
    <w:r w:rsidR="00E21861">
      <w:rPr>
        <w:noProof/>
      </w:rPr>
      <w:fldChar w:fldCharType="end"/>
    </w:r>
  </w:p>
  <w:p w14:paraId="76662FA0" w14:textId="77777777" w:rsidR="00D273A7" w:rsidRDefault="00D273A7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ED850" w14:textId="77777777" w:rsidR="00D273A7" w:rsidRDefault="00D273A7" w:rsidP="00D273A7">
    <w:pPr>
      <w:pStyle w:val="Sidehoved"/>
    </w:pPr>
  </w:p>
  <w:p w14:paraId="08CD4131" w14:textId="77777777" w:rsidR="00D273A7" w:rsidRDefault="00D273A7" w:rsidP="00D273A7">
    <w:pPr>
      <w:pStyle w:val="Sidehoved"/>
    </w:pPr>
  </w:p>
  <w:p w14:paraId="454ABD42" w14:textId="77777777" w:rsidR="00107B13" w:rsidRDefault="00107B1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8A6FC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2E151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3C2FE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A9F3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38750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A6C66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40D1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412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4C535C"/>
    <w:multiLevelType w:val="multilevel"/>
    <w:tmpl w:val="8C9E12FE"/>
    <w:lvl w:ilvl="0">
      <w:start w:val="1"/>
      <w:numFmt w:val="bullet"/>
      <w:pStyle w:val="BoksPunktopstilling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 w:val="0"/>
        <w:i w:val="0"/>
        <w:sz w:val="14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</w:abstractNum>
  <w:abstractNum w:abstractNumId="9" w15:restartNumberingAfterBreak="0">
    <w:nsid w:val="05B10DA5"/>
    <w:multiLevelType w:val="multilevel"/>
    <w:tmpl w:val="BD60B336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7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1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64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28" w:hanging="192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98" w:hanging="2098"/>
      </w:pPr>
      <w:rPr>
        <w:rFonts w:hint="default"/>
      </w:rPr>
    </w:lvl>
  </w:abstractNum>
  <w:abstractNum w:abstractNumId="10" w15:restartNumberingAfterBreak="0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93116DD"/>
    <w:multiLevelType w:val="multilevel"/>
    <w:tmpl w:val="215C3EA6"/>
    <w:lvl w:ilvl="0">
      <w:start w:val="1"/>
      <w:numFmt w:val="bullet"/>
      <w:pStyle w:val="Opstilling-punkttegn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</w:rPr>
    </w:lvl>
  </w:abstractNum>
  <w:abstractNum w:abstractNumId="12" w15:restartNumberingAfterBreak="0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3EE34552"/>
    <w:multiLevelType w:val="hybridMultilevel"/>
    <w:tmpl w:val="13BA2B46"/>
    <w:lvl w:ilvl="0" w:tplc="5106D54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5" w15:restartNumberingAfterBreak="0">
    <w:nsid w:val="5C474D08"/>
    <w:multiLevelType w:val="hybridMultilevel"/>
    <w:tmpl w:val="2B50FC80"/>
    <w:lvl w:ilvl="0" w:tplc="36DCEC70">
      <w:start w:val="1"/>
      <w:numFmt w:val="upp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821791"/>
    <w:multiLevelType w:val="multilevel"/>
    <w:tmpl w:val="93F6BDBE"/>
    <w:lvl w:ilvl="0">
      <w:start w:val="1"/>
      <w:numFmt w:val="decimal"/>
      <w:pStyle w:val="BoksTalopstilling"/>
      <w:lvlText w:val="%1.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8"/>
        </w:tabs>
        <w:ind w:left="1078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8"/>
        </w:tabs>
        <w:ind w:left="1248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61"/>
        </w:tabs>
        <w:ind w:left="1361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8"/>
        </w:tabs>
        <w:ind w:left="1588" w:hanging="136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1701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8"/>
        </w:tabs>
        <w:ind w:left="1928" w:hanging="1701"/>
      </w:pPr>
      <w:rPr>
        <w:rFonts w:hint="default"/>
      </w:rPr>
    </w:lvl>
  </w:abstractNum>
  <w:abstractNum w:abstractNumId="17" w15:restartNumberingAfterBreak="0">
    <w:nsid w:val="6ACB3B03"/>
    <w:multiLevelType w:val="multilevel"/>
    <w:tmpl w:val="6A3290C6"/>
    <w:lvl w:ilvl="0">
      <w:start w:val="1"/>
      <w:numFmt w:val="bullet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510" w:hanging="25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794"/>
        </w:tabs>
        <w:ind w:left="794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077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361"/>
        </w:tabs>
        <w:ind w:left="1361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18" w15:restartNumberingAfterBreak="0">
    <w:nsid w:val="734C7605"/>
    <w:multiLevelType w:val="multilevel"/>
    <w:tmpl w:val="681C9406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hint="default"/>
        <w:b w:val="0"/>
        <w:i w:val="0"/>
        <w:sz w:val="17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86"/>
        </w:tabs>
        <w:ind w:left="3686" w:hanging="124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56"/>
        </w:tabs>
        <w:ind w:left="3856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39"/>
        </w:tabs>
        <w:ind w:left="413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6"/>
        </w:tabs>
        <w:ind w:left="4366" w:hanging="1928"/>
      </w:pPr>
      <w:rPr>
        <w:rFonts w:hint="default"/>
      </w:rPr>
    </w:lvl>
  </w:abstractNum>
  <w:abstractNum w:abstractNumId="19" w15:restartNumberingAfterBreak="0">
    <w:nsid w:val="747D1FA5"/>
    <w:multiLevelType w:val="singleLevel"/>
    <w:tmpl w:val="53843F32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338822397">
    <w:abstractNumId w:val="14"/>
  </w:num>
  <w:num w:numId="2" w16cid:durableId="807556490">
    <w:abstractNumId w:val="10"/>
  </w:num>
  <w:num w:numId="3" w16cid:durableId="786781676">
    <w:abstractNumId w:val="12"/>
  </w:num>
  <w:num w:numId="4" w16cid:durableId="1260991844">
    <w:abstractNumId w:val="8"/>
  </w:num>
  <w:num w:numId="5" w16cid:durableId="1974211253">
    <w:abstractNumId w:val="16"/>
  </w:num>
  <w:num w:numId="6" w16cid:durableId="761073715">
    <w:abstractNumId w:val="7"/>
  </w:num>
  <w:num w:numId="7" w16cid:durableId="1185366119">
    <w:abstractNumId w:val="6"/>
  </w:num>
  <w:num w:numId="8" w16cid:durableId="1695888049">
    <w:abstractNumId w:val="5"/>
  </w:num>
  <w:num w:numId="9" w16cid:durableId="67384733">
    <w:abstractNumId w:val="4"/>
  </w:num>
  <w:num w:numId="10" w16cid:durableId="1261721432">
    <w:abstractNumId w:val="11"/>
  </w:num>
  <w:num w:numId="11" w16cid:durableId="1217351331">
    <w:abstractNumId w:val="3"/>
  </w:num>
  <w:num w:numId="12" w16cid:durableId="221988676">
    <w:abstractNumId w:val="2"/>
  </w:num>
  <w:num w:numId="13" w16cid:durableId="600257821">
    <w:abstractNumId w:val="1"/>
  </w:num>
  <w:num w:numId="14" w16cid:durableId="1279215815">
    <w:abstractNumId w:val="0"/>
  </w:num>
  <w:num w:numId="15" w16cid:durableId="516164617">
    <w:abstractNumId w:val="9"/>
  </w:num>
  <w:num w:numId="16" w16cid:durableId="1247037097">
    <w:abstractNumId w:val="18"/>
  </w:num>
  <w:num w:numId="17" w16cid:durableId="636684180">
    <w:abstractNumId w:val="17"/>
  </w:num>
  <w:num w:numId="18" w16cid:durableId="202061545">
    <w:abstractNumId w:val="8"/>
  </w:num>
  <w:num w:numId="19" w16cid:durableId="500238721">
    <w:abstractNumId w:val="16"/>
  </w:num>
  <w:num w:numId="20" w16cid:durableId="1789932699">
    <w:abstractNumId w:val="11"/>
  </w:num>
  <w:num w:numId="21" w16cid:durableId="949118817">
    <w:abstractNumId w:val="9"/>
  </w:num>
  <w:num w:numId="22" w16cid:durableId="904798482">
    <w:abstractNumId w:val="9"/>
  </w:num>
  <w:num w:numId="23" w16cid:durableId="2082630960">
    <w:abstractNumId w:val="19"/>
  </w:num>
  <w:num w:numId="24" w16cid:durableId="1999385418">
    <w:abstractNumId w:val="13"/>
  </w:num>
  <w:num w:numId="25" w16cid:durableId="198970246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4D9"/>
    <w:rsid w:val="000035B8"/>
    <w:rsid w:val="00017AB4"/>
    <w:rsid w:val="000219D0"/>
    <w:rsid w:val="00022F36"/>
    <w:rsid w:val="000250D6"/>
    <w:rsid w:val="00025355"/>
    <w:rsid w:val="00026B9B"/>
    <w:rsid w:val="00033A9C"/>
    <w:rsid w:val="00036862"/>
    <w:rsid w:val="00040180"/>
    <w:rsid w:val="000421D4"/>
    <w:rsid w:val="00045057"/>
    <w:rsid w:val="00051A09"/>
    <w:rsid w:val="00051D24"/>
    <w:rsid w:val="00066058"/>
    <w:rsid w:val="000769DC"/>
    <w:rsid w:val="0008749C"/>
    <w:rsid w:val="00090544"/>
    <w:rsid w:val="00091864"/>
    <w:rsid w:val="000B0218"/>
    <w:rsid w:val="000B0DAA"/>
    <w:rsid w:val="000B75AA"/>
    <w:rsid w:val="000D6E63"/>
    <w:rsid w:val="000E5D78"/>
    <w:rsid w:val="000E5E0C"/>
    <w:rsid w:val="000F05E1"/>
    <w:rsid w:val="000F15FA"/>
    <w:rsid w:val="000F1A2A"/>
    <w:rsid w:val="000F508D"/>
    <w:rsid w:val="00101552"/>
    <w:rsid w:val="00103FFA"/>
    <w:rsid w:val="00107B13"/>
    <w:rsid w:val="001105C6"/>
    <w:rsid w:val="00114D87"/>
    <w:rsid w:val="0012489C"/>
    <w:rsid w:val="00136765"/>
    <w:rsid w:val="00153477"/>
    <w:rsid w:val="00153566"/>
    <w:rsid w:val="00161934"/>
    <w:rsid w:val="00161CC7"/>
    <w:rsid w:val="00163236"/>
    <w:rsid w:val="001642D9"/>
    <w:rsid w:val="001770A5"/>
    <w:rsid w:val="00186F7F"/>
    <w:rsid w:val="0019217D"/>
    <w:rsid w:val="00192317"/>
    <w:rsid w:val="00192812"/>
    <w:rsid w:val="001941EF"/>
    <w:rsid w:val="00194317"/>
    <w:rsid w:val="001A2DE7"/>
    <w:rsid w:val="001A6137"/>
    <w:rsid w:val="001A703C"/>
    <w:rsid w:val="001B007C"/>
    <w:rsid w:val="001B30E7"/>
    <w:rsid w:val="001C081F"/>
    <w:rsid w:val="001C4B5D"/>
    <w:rsid w:val="001D1109"/>
    <w:rsid w:val="001E1AEA"/>
    <w:rsid w:val="001E5F04"/>
    <w:rsid w:val="001E698C"/>
    <w:rsid w:val="001F4299"/>
    <w:rsid w:val="0020672A"/>
    <w:rsid w:val="00207324"/>
    <w:rsid w:val="0021057E"/>
    <w:rsid w:val="00211AB6"/>
    <w:rsid w:val="00216BE3"/>
    <w:rsid w:val="002171DE"/>
    <w:rsid w:val="00217E5B"/>
    <w:rsid w:val="00227FFC"/>
    <w:rsid w:val="00234EF4"/>
    <w:rsid w:val="0023596F"/>
    <w:rsid w:val="0024217B"/>
    <w:rsid w:val="0024430C"/>
    <w:rsid w:val="002473CB"/>
    <w:rsid w:val="00266523"/>
    <w:rsid w:val="002672F6"/>
    <w:rsid w:val="00267516"/>
    <w:rsid w:val="00270BA3"/>
    <w:rsid w:val="00271317"/>
    <w:rsid w:val="00292323"/>
    <w:rsid w:val="00297E3C"/>
    <w:rsid w:val="002A2BF7"/>
    <w:rsid w:val="002C02C1"/>
    <w:rsid w:val="002D0C39"/>
    <w:rsid w:val="002E235F"/>
    <w:rsid w:val="002E326D"/>
    <w:rsid w:val="002E3D91"/>
    <w:rsid w:val="002E6658"/>
    <w:rsid w:val="002F2612"/>
    <w:rsid w:val="002F2D9E"/>
    <w:rsid w:val="002F5B9A"/>
    <w:rsid w:val="002F65B1"/>
    <w:rsid w:val="00302886"/>
    <w:rsid w:val="00317C89"/>
    <w:rsid w:val="00321B65"/>
    <w:rsid w:val="00323728"/>
    <w:rsid w:val="00331E55"/>
    <w:rsid w:val="003470AB"/>
    <w:rsid w:val="00350F46"/>
    <w:rsid w:val="003552F1"/>
    <w:rsid w:val="003561C0"/>
    <w:rsid w:val="00361991"/>
    <w:rsid w:val="00382FFF"/>
    <w:rsid w:val="0039764F"/>
    <w:rsid w:val="003A2487"/>
    <w:rsid w:val="003A4BFC"/>
    <w:rsid w:val="003A79AB"/>
    <w:rsid w:val="003A7C5E"/>
    <w:rsid w:val="003B5DA8"/>
    <w:rsid w:val="003C338A"/>
    <w:rsid w:val="003E6170"/>
    <w:rsid w:val="003F17B1"/>
    <w:rsid w:val="003F77B4"/>
    <w:rsid w:val="004003DC"/>
    <w:rsid w:val="0040073D"/>
    <w:rsid w:val="00402DC7"/>
    <w:rsid w:val="00406A77"/>
    <w:rsid w:val="00411E02"/>
    <w:rsid w:val="00417EC6"/>
    <w:rsid w:val="00420C65"/>
    <w:rsid w:val="004214A5"/>
    <w:rsid w:val="004222DB"/>
    <w:rsid w:val="0043074C"/>
    <w:rsid w:val="004336FF"/>
    <w:rsid w:val="0043443C"/>
    <w:rsid w:val="004357F5"/>
    <w:rsid w:val="004449CD"/>
    <w:rsid w:val="00447551"/>
    <w:rsid w:val="0045008B"/>
    <w:rsid w:val="00463E42"/>
    <w:rsid w:val="00465A3B"/>
    <w:rsid w:val="00483C3B"/>
    <w:rsid w:val="00493EAD"/>
    <w:rsid w:val="00493EC0"/>
    <w:rsid w:val="004A06B6"/>
    <w:rsid w:val="004A47F3"/>
    <w:rsid w:val="004C29DF"/>
    <w:rsid w:val="004C36BB"/>
    <w:rsid w:val="004C3BD5"/>
    <w:rsid w:val="004D4593"/>
    <w:rsid w:val="004F3082"/>
    <w:rsid w:val="005001B3"/>
    <w:rsid w:val="00504494"/>
    <w:rsid w:val="0050453A"/>
    <w:rsid w:val="00505608"/>
    <w:rsid w:val="005139B2"/>
    <w:rsid w:val="00515BC7"/>
    <w:rsid w:val="00517341"/>
    <w:rsid w:val="0052131E"/>
    <w:rsid w:val="00523C5B"/>
    <w:rsid w:val="0053284B"/>
    <w:rsid w:val="00545F55"/>
    <w:rsid w:val="00553194"/>
    <w:rsid w:val="00553FEA"/>
    <w:rsid w:val="00555ABE"/>
    <w:rsid w:val="00564020"/>
    <w:rsid w:val="00570BB3"/>
    <w:rsid w:val="00574B64"/>
    <w:rsid w:val="00576C37"/>
    <w:rsid w:val="005802EE"/>
    <w:rsid w:val="00584378"/>
    <w:rsid w:val="00585EB8"/>
    <w:rsid w:val="005A0090"/>
    <w:rsid w:val="005A5B2D"/>
    <w:rsid w:val="005B5A82"/>
    <w:rsid w:val="005C32DE"/>
    <w:rsid w:val="005D038F"/>
    <w:rsid w:val="005D1B36"/>
    <w:rsid w:val="005E3E22"/>
    <w:rsid w:val="005E6CB9"/>
    <w:rsid w:val="005F1264"/>
    <w:rsid w:val="005F7C6D"/>
    <w:rsid w:val="00620DCC"/>
    <w:rsid w:val="00630D89"/>
    <w:rsid w:val="00640ECC"/>
    <w:rsid w:val="00666DA5"/>
    <w:rsid w:val="00673EA9"/>
    <w:rsid w:val="00676AC6"/>
    <w:rsid w:val="00676E07"/>
    <w:rsid w:val="00690495"/>
    <w:rsid w:val="00690C8C"/>
    <w:rsid w:val="00693176"/>
    <w:rsid w:val="00694D75"/>
    <w:rsid w:val="006B312F"/>
    <w:rsid w:val="006B5D86"/>
    <w:rsid w:val="006C14EC"/>
    <w:rsid w:val="006C4DAF"/>
    <w:rsid w:val="006D5EC7"/>
    <w:rsid w:val="006D6CD5"/>
    <w:rsid w:val="006E1282"/>
    <w:rsid w:val="006E60C1"/>
    <w:rsid w:val="006E694D"/>
    <w:rsid w:val="006F71E6"/>
    <w:rsid w:val="00702A50"/>
    <w:rsid w:val="00702C20"/>
    <w:rsid w:val="00703C50"/>
    <w:rsid w:val="00711522"/>
    <w:rsid w:val="007128F0"/>
    <w:rsid w:val="00717828"/>
    <w:rsid w:val="00722C5A"/>
    <w:rsid w:val="007240BF"/>
    <w:rsid w:val="007317FB"/>
    <w:rsid w:val="00736658"/>
    <w:rsid w:val="00750076"/>
    <w:rsid w:val="00751A9F"/>
    <w:rsid w:val="00753853"/>
    <w:rsid w:val="007558AC"/>
    <w:rsid w:val="00757790"/>
    <w:rsid w:val="007628DF"/>
    <w:rsid w:val="00773288"/>
    <w:rsid w:val="00777179"/>
    <w:rsid w:val="007775B2"/>
    <w:rsid w:val="0079495A"/>
    <w:rsid w:val="00794A97"/>
    <w:rsid w:val="007955B4"/>
    <w:rsid w:val="00796D02"/>
    <w:rsid w:val="007A0C60"/>
    <w:rsid w:val="007B1E75"/>
    <w:rsid w:val="007B2216"/>
    <w:rsid w:val="007C0A94"/>
    <w:rsid w:val="007C1E8D"/>
    <w:rsid w:val="007C2199"/>
    <w:rsid w:val="007C3256"/>
    <w:rsid w:val="007D219D"/>
    <w:rsid w:val="007F1D1B"/>
    <w:rsid w:val="007F382F"/>
    <w:rsid w:val="00810C38"/>
    <w:rsid w:val="00810F06"/>
    <w:rsid w:val="00812F86"/>
    <w:rsid w:val="00817C7B"/>
    <w:rsid w:val="008208BC"/>
    <w:rsid w:val="00827399"/>
    <w:rsid w:val="00832E2F"/>
    <w:rsid w:val="00833F8D"/>
    <w:rsid w:val="00840504"/>
    <w:rsid w:val="00841F21"/>
    <w:rsid w:val="008477C8"/>
    <w:rsid w:val="00850EB5"/>
    <w:rsid w:val="008511A5"/>
    <w:rsid w:val="0085337D"/>
    <w:rsid w:val="0085718D"/>
    <w:rsid w:val="0085744B"/>
    <w:rsid w:val="00861688"/>
    <w:rsid w:val="008632C9"/>
    <w:rsid w:val="00863559"/>
    <w:rsid w:val="00864823"/>
    <w:rsid w:val="0086538A"/>
    <w:rsid w:val="00873820"/>
    <w:rsid w:val="0088286C"/>
    <w:rsid w:val="008A0687"/>
    <w:rsid w:val="008A1197"/>
    <w:rsid w:val="008A6101"/>
    <w:rsid w:val="008A660F"/>
    <w:rsid w:val="008B3B52"/>
    <w:rsid w:val="008C0847"/>
    <w:rsid w:val="008D0573"/>
    <w:rsid w:val="008D1A60"/>
    <w:rsid w:val="008D21AE"/>
    <w:rsid w:val="008D238D"/>
    <w:rsid w:val="008D5495"/>
    <w:rsid w:val="008D7E07"/>
    <w:rsid w:val="008E248E"/>
    <w:rsid w:val="008F0FE1"/>
    <w:rsid w:val="008F1CCF"/>
    <w:rsid w:val="00903660"/>
    <w:rsid w:val="009105BE"/>
    <w:rsid w:val="009139CF"/>
    <w:rsid w:val="00915501"/>
    <w:rsid w:val="00920625"/>
    <w:rsid w:val="00923EB6"/>
    <w:rsid w:val="00930E78"/>
    <w:rsid w:val="009310E7"/>
    <w:rsid w:val="0093235B"/>
    <w:rsid w:val="00935504"/>
    <w:rsid w:val="00946A30"/>
    <w:rsid w:val="00947287"/>
    <w:rsid w:val="0095003A"/>
    <w:rsid w:val="009508BA"/>
    <w:rsid w:val="00952765"/>
    <w:rsid w:val="009555A1"/>
    <w:rsid w:val="00956D8A"/>
    <w:rsid w:val="0096224B"/>
    <w:rsid w:val="009625D9"/>
    <w:rsid w:val="009640C9"/>
    <w:rsid w:val="00970441"/>
    <w:rsid w:val="00971AA9"/>
    <w:rsid w:val="00976DD3"/>
    <w:rsid w:val="00977723"/>
    <w:rsid w:val="009859A7"/>
    <w:rsid w:val="00985C7E"/>
    <w:rsid w:val="009911AD"/>
    <w:rsid w:val="00996E88"/>
    <w:rsid w:val="009A06B6"/>
    <w:rsid w:val="009A06D8"/>
    <w:rsid w:val="009A167D"/>
    <w:rsid w:val="009A6733"/>
    <w:rsid w:val="009B056E"/>
    <w:rsid w:val="009B1328"/>
    <w:rsid w:val="009B5A48"/>
    <w:rsid w:val="009B7C02"/>
    <w:rsid w:val="009C185B"/>
    <w:rsid w:val="009C28EF"/>
    <w:rsid w:val="009C31BD"/>
    <w:rsid w:val="009C388B"/>
    <w:rsid w:val="009C3A4A"/>
    <w:rsid w:val="009C6009"/>
    <w:rsid w:val="009C7F4B"/>
    <w:rsid w:val="009D3340"/>
    <w:rsid w:val="009E163A"/>
    <w:rsid w:val="009E377C"/>
    <w:rsid w:val="009F27A2"/>
    <w:rsid w:val="009F3067"/>
    <w:rsid w:val="00A01BC1"/>
    <w:rsid w:val="00A059FC"/>
    <w:rsid w:val="00A10ED4"/>
    <w:rsid w:val="00A2249A"/>
    <w:rsid w:val="00A24BB9"/>
    <w:rsid w:val="00A30CBD"/>
    <w:rsid w:val="00A42BEC"/>
    <w:rsid w:val="00A43301"/>
    <w:rsid w:val="00A461AC"/>
    <w:rsid w:val="00A5008F"/>
    <w:rsid w:val="00A575C5"/>
    <w:rsid w:val="00A610C4"/>
    <w:rsid w:val="00A627B6"/>
    <w:rsid w:val="00A653C9"/>
    <w:rsid w:val="00A65A51"/>
    <w:rsid w:val="00A71E1C"/>
    <w:rsid w:val="00A825BA"/>
    <w:rsid w:val="00A82C53"/>
    <w:rsid w:val="00A96582"/>
    <w:rsid w:val="00AA1DA8"/>
    <w:rsid w:val="00AA3CC4"/>
    <w:rsid w:val="00AB037E"/>
    <w:rsid w:val="00AB47BB"/>
    <w:rsid w:val="00AB68E5"/>
    <w:rsid w:val="00AC1148"/>
    <w:rsid w:val="00AC2BF6"/>
    <w:rsid w:val="00AC580F"/>
    <w:rsid w:val="00AC6FF2"/>
    <w:rsid w:val="00AD49B3"/>
    <w:rsid w:val="00AE76B1"/>
    <w:rsid w:val="00AE7CB0"/>
    <w:rsid w:val="00AF614F"/>
    <w:rsid w:val="00B016D2"/>
    <w:rsid w:val="00B0788B"/>
    <w:rsid w:val="00B17861"/>
    <w:rsid w:val="00B17DF5"/>
    <w:rsid w:val="00B20710"/>
    <w:rsid w:val="00B242DC"/>
    <w:rsid w:val="00B26711"/>
    <w:rsid w:val="00B26A36"/>
    <w:rsid w:val="00B30A9E"/>
    <w:rsid w:val="00B30C69"/>
    <w:rsid w:val="00B3192B"/>
    <w:rsid w:val="00B35292"/>
    <w:rsid w:val="00B4124A"/>
    <w:rsid w:val="00B44818"/>
    <w:rsid w:val="00B51927"/>
    <w:rsid w:val="00B56F1A"/>
    <w:rsid w:val="00B61B36"/>
    <w:rsid w:val="00B6665C"/>
    <w:rsid w:val="00B67533"/>
    <w:rsid w:val="00B70F67"/>
    <w:rsid w:val="00B72585"/>
    <w:rsid w:val="00B7351E"/>
    <w:rsid w:val="00B75C39"/>
    <w:rsid w:val="00B77F52"/>
    <w:rsid w:val="00B84FF3"/>
    <w:rsid w:val="00B8541D"/>
    <w:rsid w:val="00B91E7D"/>
    <w:rsid w:val="00B96627"/>
    <w:rsid w:val="00B97A8D"/>
    <w:rsid w:val="00BA19F8"/>
    <w:rsid w:val="00BA2C8D"/>
    <w:rsid w:val="00BA56DF"/>
    <w:rsid w:val="00BB0383"/>
    <w:rsid w:val="00BB1363"/>
    <w:rsid w:val="00BB54E4"/>
    <w:rsid w:val="00BC29A9"/>
    <w:rsid w:val="00BC3C7C"/>
    <w:rsid w:val="00BD0257"/>
    <w:rsid w:val="00BD290D"/>
    <w:rsid w:val="00BD5232"/>
    <w:rsid w:val="00BD71A2"/>
    <w:rsid w:val="00BE4ED4"/>
    <w:rsid w:val="00BE5225"/>
    <w:rsid w:val="00BE7A2C"/>
    <w:rsid w:val="00BE7FBE"/>
    <w:rsid w:val="00BF08DF"/>
    <w:rsid w:val="00BF40FA"/>
    <w:rsid w:val="00C045A9"/>
    <w:rsid w:val="00C05117"/>
    <w:rsid w:val="00C22FED"/>
    <w:rsid w:val="00C31655"/>
    <w:rsid w:val="00C336A7"/>
    <w:rsid w:val="00C346EB"/>
    <w:rsid w:val="00C36C4B"/>
    <w:rsid w:val="00C37581"/>
    <w:rsid w:val="00C444F5"/>
    <w:rsid w:val="00C44DE3"/>
    <w:rsid w:val="00C57523"/>
    <w:rsid w:val="00C6591D"/>
    <w:rsid w:val="00C769F5"/>
    <w:rsid w:val="00C824D1"/>
    <w:rsid w:val="00C86BEE"/>
    <w:rsid w:val="00C928F6"/>
    <w:rsid w:val="00CA0509"/>
    <w:rsid w:val="00CA1B31"/>
    <w:rsid w:val="00CB0783"/>
    <w:rsid w:val="00CB204A"/>
    <w:rsid w:val="00CB2E97"/>
    <w:rsid w:val="00CB548C"/>
    <w:rsid w:val="00CC05CC"/>
    <w:rsid w:val="00CC2200"/>
    <w:rsid w:val="00CC24AD"/>
    <w:rsid w:val="00CD445D"/>
    <w:rsid w:val="00CE3F8A"/>
    <w:rsid w:val="00CF18B3"/>
    <w:rsid w:val="00CF1C87"/>
    <w:rsid w:val="00CF270F"/>
    <w:rsid w:val="00CF367C"/>
    <w:rsid w:val="00CF7153"/>
    <w:rsid w:val="00D0461A"/>
    <w:rsid w:val="00D10112"/>
    <w:rsid w:val="00D252B0"/>
    <w:rsid w:val="00D273A7"/>
    <w:rsid w:val="00D27834"/>
    <w:rsid w:val="00D33C6D"/>
    <w:rsid w:val="00D35833"/>
    <w:rsid w:val="00D3791D"/>
    <w:rsid w:val="00D416A3"/>
    <w:rsid w:val="00D42AF5"/>
    <w:rsid w:val="00D51E9E"/>
    <w:rsid w:val="00D522CD"/>
    <w:rsid w:val="00D5608B"/>
    <w:rsid w:val="00D6086E"/>
    <w:rsid w:val="00D66A82"/>
    <w:rsid w:val="00D678FF"/>
    <w:rsid w:val="00D84A3E"/>
    <w:rsid w:val="00D84AAA"/>
    <w:rsid w:val="00D86347"/>
    <w:rsid w:val="00D9181F"/>
    <w:rsid w:val="00D933A8"/>
    <w:rsid w:val="00DA7968"/>
    <w:rsid w:val="00DB648B"/>
    <w:rsid w:val="00DC0CCF"/>
    <w:rsid w:val="00DC2418"/>
    <w:rsid w:val="00DC3E1B"/>
    <w:rsid w:val="00DD0A98"/>
    <w:rsid w:val="00DD545E"/>
    <w:rsid w:val="00DD7C65"/>
    <w:rsid w:val="00DE3824"/>
    <w:rsid w:val="00DE649D"/>
    <w:rsid w:val="00DE6A38"/>
    <w:rsid w:val="00DE6A92"/>
    <w:rsid w:val="00E054D9"/>
    <w:rsid w:val="00E122C7"/>
    <w:rsid w:val="00E14B72"/>
    <w:rsid w:val="00E178AB"/>
    <w:rsid w:val="00E17D1D"/>
    <w:rsid w:val="00E21861"/>
    <w:rsid w:val="00E27688"/>
    <w:rsid w:val="00E457AD"/>
    <w:rsid w:val="00E559C6"/>
    <w:rsid w:val="00E56860"/>
    <w:rsid w:val="00E57C26"/>
    <w:rsid w:val="00E932E7"/>
    <w:rsid w:val="00E9513F"/>
    <w:rsid w:val="00EB6620"/>
    <w:rsid w:val="00EB7C6C"/>
    <w:rsid w:val="00EC6384"/>
    <w:rsid w:val="00EC6DAE"/>
    <w:rsid w:val="00ED59B0"/>
    <w:rsid w:val="00ED748F"/>
    <w:rsid w:val="00EE1C0D"/>
    <w:rsid w:val="00EE6B61"/>
    <w:rsid w:val="00EE70AC"/>
    <w:rsid w:val="00EF1556"/>
    <w:rsid w:val="00EF36FB"/>
    <w:rsid w:val="00EF63E3"/>
    <w:rsid w:val="00F022AA"/>
    <w:rsid w:val="00F073B9"/>
    <w:rsid w:val="00F12DC3"/>
    <w:rsid w:val="00F13FCA"/>
    <w:rsid w:val="00F169D8"/>
    <w:rsid w:val="00F1746F"/>
    <w:rsid w:val="00F17F2E"/>
    <w:rsid w:val="00F214AB"/>
    <w:rsid w:val="00F2411C"/>
    <w:rsid w:val="00F257D3"/>
    <w:rsid w:val="00F3309D"/>
    <w:rsid w:val="00F33D23"/>
    <w:rsid w:val="00F4011D"/>
    <w:rsid w:val="00F46303"/>
    <w:rsid w:val="00F55451"/>
    <w:rsid w:val="00F64329"/>
    <w:rsid w:val="00F67E15"/>
    <w:rsid w:val="00F67F4E"/>
    <w:rsid w:val="00F71D4D"/>
    <w:rsid w:val="00F73B30"/>
    <w:rsid w:val="00F74906"/>
    <w:rsid w:val="00F76F6E"/>
    <w:rsid w:val="00F823F5"/>
    <w:rsid w:val="00F82D3E"/>
    <w:rsid w:val="00F85861"/>
    <w:rsid w:val="00F925B7"/>
    <w:rsid w:val="00F93017"/>
    <w:rsid w:val="00F93B1E"/>
    <w:rsid w:val="00F94A9F"/>
    <w:rsid w:val="00F966C1"/>
    <w:rsid w:val="00F96741"/>
    <w:rsid w:val="00F977F9"/>
    <w:rsid w:val="00FA000E"/>
    <w:rsid w:val="00FA0087"/>
    <w:rsid w:val="00FA2375"/>
    <w:rsid w:val="00FA2F21"/>
    <w:rsid w:val="00FA6301"/>
    <w:rsid w:val="00FA78CE"/>
    <w:rsid w:val="00FB045F"/>
    <w:rsid w:val="00FB099C"/>
    <w:rsid w:val="00FB6BD6"/>
    <w:rsid w:val="00FD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7B857"/>
  <w15:docId w15:val="{28B8A4EA-343F-467D-A5F0-E74E43CD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="Times New Roman" w:hAnsi="Garamond" w:cs="Times New Roman"/>
        <w:sz w:val="24"/>
        <w:szCs w:val="24"/>
        <w:lang w:val="da-DK" w:eastAsia="da-DK" w:bidi="ar-SA"/>
      </w:rPr>
    </w:rPrDefault>
    <w:pPrDefault>
      <w:pPr>
        <w:spacing w:after="2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38F"/>
  </w:style>
  <w:style w:type="paragraph" w:styleId="Overskrift1">
    <w:name w:val="heading 1"/>
    <w:basedOn w:val="Normal"/>
    <w:next w:val="Normal"/>
    <w:link w:val="Overskrift1Tegn"/>
    <w:uiPriority w:val="1"/>
    <w:qFormat/>
    <w:rsid w:val="0052131E"/>
    <w:pPr>
      <w:keepNext/>
      <w:suppressAutoHyphens/>
      <w:spacing w:before="280" w:line="320" w:lineRule="atLeast"/>
      <w:outlineLvl w:val="0"/>
    </w:pPr>
    <w:rPr>
      <w:rFonts w:ascii="Arial" w:hAnsi="Arial" w:cs="Arial"/>
      <w:bCs/>
      <w:sz w:val="26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331E55"/>
    <w:pPr>
      <w:keepNext/>
      <w:suppressAutoHyphens/>
      <w:spacing w:before="280" w:after="0"/>
      <w:contextualSpacing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Overskrift3">
    <w:name w:val="heading 3"/>
    <w:basedOn w:val="Normal"/>
    <w:next w:val="Normal"/>
    <w:uiPriority w:val="1"/>
    <w:qFormat/>
    <w:rsid w:val="00331E55"/>
    <w:pPr>
      <w:keepNext/>
      <w:suppressAutoHyphens/>
      <w:spacing w:before="280" w:after="0"/>
      <w:contextualSpacing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uiPriority w:val="1"/>
    <w:qFormat/>
    <w:rsid w:val="00331E55"/>
    <w:pPr>
      <w:keepNext/>
      <w:spacing w:before="280" w:after="0"/>
      <w:contextualSpacing/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uiPriority w:val="1"/>
    <w:semiHidden/>
    <w:qFormat/>
    <w:rsid w:val="0052131E"/>
    <w:pPr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uiPriority w:val="1"/>
    <w:semiHidden/>
    <w:qFormat/>
    <w:rsid w:val="0052131E"/>
    <w:pPr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uiPriority w:val="1"/>
    <w:semiHidden/>
    <w:qFormat/>
    <w:rsid w:val="0052131E"/>
    <w:pPr>
      <w:outlineLvl w:val="6"/>
    </w:pPr>
    <w:rPr>
      <w:b/>
    </w:rPr>
  </w:style>
  <w:style w:type="paragraph" w:styleId="Overskrift8">
    <w:name w:val="heading 8"/>
    <w:basedOn w:val="Normal"/>
    <w:next w:val="Normal"/>
    <w:uiPriority w:val="1"/>
    <w:semiHidden/>
    <w:qFormat/>
    <w:rsid w:val="0052131E"/>
    <w:pPr>
      <w:outlineLvl w:val="7"/>
    </w:pPr>
    <w:rPr>
      <w:b/>
      <w:iCs/>
    </w:rPr>
  </w:style>
  <w:style w:type="paragraph" w:styleId="Overskrift9">
    <w:name w:val="heading 9"/>
    <w:basedOn w:val="Normal"/>
    <w:next w:val="Normal"/>
    <w:uiPriority w:val="1"/>
    <w:semiHidden/>
    <w:qFormat/>
    <w:rsid w:val="0052131E"/>
    <w:pPr>
      <w:outlineLvl w:val="8"/>
    </w:pPr>
    <w:rPr>
      <w:rFonts w:cs="Arial"/>
      <w:b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52131E"/>
    <w:pPr>
      <w:numPr>
        <w:numId w:val="1"/>
      </w:numPr>
    </w:pPr>
  </w:style>
  <w:style w:type="numbering" w:styleId="1ai">
    <w:name w:val="Outline List 1"/>
    <w:basedOn w:val="Ingenoversigt"/>
    <w:semiHidden/>
    <w:rsid w:val="0052131E"/>
    <w:pPr>
      <w:numPr>
        <w:numId w:val="2"/>
      </w:numPr>
    </w:pPr>
  </w:style>
  <w:style w:type="numbering" w:styleId="ArtikelSektion">
    <w:name w:val="Outline List 3"/>
    <w:basedOn w:val="Ingenoversigt"/>
    <w:semiHidden/>
    <w:rsid w:val="0052131E"/>
    <w:pPr>
      <w:numPr>
        <w:numId w:val="3"/>
      </w:numPr>
    </w:pPr>
  </w:style>
  <w:style w:type="paragraph" w:styleId="Bloktekst">
    <w:name w:val="Block Text"/>
    <w:basedOn w:val="Normal"/>
    <w:uiPriority w:val="99"/>
    <w:semiHidden/>
    <w:rsid w:val="0052131E"/>
    <w:pPr>
      <w:spacing w:after="120"/>
      <w:ind w:left="1440" w:right="1440"/>
    </w:pPr>
  </w:style>
  <w:style w:type="paragraph" w:styleId="Brdtekst">
    <w:name w:val="Body Text"/>
    <w:basedOn w:val="Normal"/>
    <w:link w:val="BrdtekstTegn"/>
    <w:semiHidden/>
    <w:rsid w:val="0052131E"/>
    <w:pPr>
      <w:spacing w:after="120"/>
    </w:pPr>
  </w:style>
  <w:style w:type="paragraph" w:styleId="Brdtekst2">
    <w:name w:val="Body Text 2"/>
    <w:basedOn w:val="Normal"/>
    <w:uiPriority w:val="99"/>
    <w:semiHidden/>
    <w:rsid w:val="0052131E"/>
    <w:pPr>
      <w:spacing w:after="120" w:line="480" w:lineRule="auto"/>
    </w:pPr>
  </w:style>
  <w:style w:type="paragraph" w:styleId="Brdtekst3">
    <w:name w:val="Body Text 3"/>
    <w:basedOn w:val="Normal"/>
    <w:uiPriority w:val="99"/>
    <w:semiHidden/>
    <w:rsid w:val="0052131E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9"/>
    <w:semiHidden/>
    <w:rsid w:val="0052131E"/>
    <w:pPr>
      <w:ind w:firstLine="210"/>
    </w:pPr>
  </w:style>
  <w:style w:type="paragraph" w:styleId="Brdtekstindrykning">
    <w:name w:val="Body Text Indent"/>
    <w:basedOn w:val="Normal"/>
    <w:uiPriority w:val="99"/>
    <w:semiHidden/>
    <w:rsid w:val="0052131E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rsid w:val="0052131E"/>
    <w:pPr>
      <w:ind w:firstLine="210"/>
    </w:pPr>
  </w:style>
  <w:style w:type="paragraph" w:styleId="Brdtekstindrykning2">
    <w:name w:val="Body Text Indent 2"/>
    <w:basedOn w:val="Normal"/>
    <w:uiPriority w:val="99"/>
    <w:semiHidden/>
    <w:rsid w:val="0052131E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9"/>
    <w:semiHidden/>
    <w:rsid w:val="0052131E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uiPriority w:val="5"/>
    <w:qFormat/>
    <w:rsid w:val="00777179"/>
    <w:pPr>
      <w:keepNext/>
      <w:spacing w:before="170" w:after="0" w:line="230" w:lineRule="atLeast"/>
      <w:ind w:left="227" w:right="227"/>
      <w:contextualSpacing/>
    </w:pPr>
    <w:rPr>
      <w:rFonts w:ascii="Arial" w:hAnsi="Arial"/>
      <w:b/>
      <w:bCs/>
      <w:color w:val="031D5C" w:themeColor="text2"/>
      <w:sz w:val="15"/>
      <w:szCs w:val="20"/>
    </w:rPr>
  </w:style>
  <w:style w:type="paragraph" w:styleId="Sluthilsen">
    <w:name w:val="Closing"/>
    <w:basedOn w:val="Normal"/>
    <w:uiPriority w:val="99"/>
    <w:semiHidden/>
    <w:rsid w:val="0052131E"/>
    <w:pPr>
      <w:ind w:left="4252"/>
    </w:pPr>
  </w:style>
  <w:style w:type="paragraph" w:styleId="Dato">
    <w:name w:val="Date"/>
    <w:basedOn w:val="Normal"/>
    <w:next w:val="Normal"/>
    <w:uiPriority w:val="99"/>
    <w:semiHidden/>
    <w:rsid w:val="0052131E"/>
  </w:style>
  <w:style w:type="paragraph" w:styleId="Mailsignatur">
    <w:name w:val="E-mail Signature"/>
    <w:basedOn w:val="Normal"/>
    <w:uiPriority w:val="99"/>
    <w:semiHidden/>
    <w:rsid w:val="0052131E"/>
  </w:style>
  <w:style w:type="character" w:styleId="Fremhv">
    <w:name w:val="Emphasis"/>
    <w:basedOn w:val="Standardskrifttypeiafsnit"/>
    <w:uiPriority w:val="99"/>
    <w:semiHidden/>
    <w:qFormat/>
    <w:rsid w:val="0052131E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52131E"/>
    <w:rPr>
      <w:vertAlign w:val="superscript"/>
    </w:rPr>
  </w:style>
  <w:style w:type="paragraph" w:styleId="Slutnotetekst">
    <w:name w:val="endnote text"/>
    <w:basedOn w:val="Normal"/>
    <w:uiPriority w:val="99"/>
    <w:semiHidden/>
    <w:rsid w:val="00B96627"/>
    <w:pPr>
      <w:spacing w:after="0" w:line="240" w:lineRule="auto"/>
    </w:pPr>
    <w:rPr>
      <w:sz w:val="18"/>
      <w:szCs w:val="20"/>
    </w:rPr>
  </w:style>
  <w:style w:type="paragraph" w:styleId="Modtageradresse">
    <w:name w:val="envelope address"/>
    <w:basedOn w:val="Normal"/>
    <w:uiPriority w:val="99"/>
    <w:semiHidden/>
    <w:rsid w:val="0052131E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fsenderadresse">
    <w:name w:val="envelope return"/>
    <w:basedOn w:val="Normal"/>
    <w:uiPriority w:val="99"/>
    <w:semiHidden/>
    <w:rsid w:val="0052131E"/>
    <w:rPr>
      <w:rFonts w:ascii="Arial" w:hAnsi="Arial" w:cs="Arial"/>
      <w:szCs w:val="20"/>
    </w:rPr>
  </w:style>
  <w:style w:type="character" w:styleId="Fodnotehenvisning">
    <w:name w:val="footnote reference"/>
    <w:basedOn w:val="Standardskrifttypeiafsnit"/>
    <w:uiPriority w:val="99"/>
    <w:semiHidden/>
    <w:rsid w:val="0052131E"/>
    <w:rPr>
      <w:vertAlign w:val="superscript"/>
    </w:rPr>
  </w:style>
  <w:style w:type="paragraph" w:styleId="Fodnotetekst">
    <w:name w:val="footnote text"/>
    <w:basedOn w:val="Normal"/>
    <w:uiPriority w:val="99"/>
    <w:semiHidden/>
    <w:rsid w:val="00B96627"/>
    <w:pPr>
      <w:spacing w:after="0" w:line="240" w:lineRule="auto"/>
    </w:pPr>
    <w:rPr>
      <w:sz w:val="18"/>
      <w:szCs w:val="20"/>
    </w:rPr>
  </w:style>
  <w:style w:type="character" w:styleId="HTML-akronym">
    <w:name w:val="HTML Acronym"/>
    <w:basedOn w:val="Standardskrifttypeiafsnit"/>
    <w:uiPriority w:val="99"/>
    <w:semiHidden/>
    <w:rsid w:val="0052131E"/>
  </w:style>
  <w:style w:type="paragraph" w:styleId="HTML-adresse">
    <w:name w:val="HTML Address"/>
    <w:basedOn w:val="Normal"/>
    <w:uiPriority w:val="99"/>
    <w:semiHidden/>
    <w:rsid w:val="0052131E"/>
    <w:rPr>
      <w:i/>
      <w:iCs/>
    </w:rPr>
  </w:style>
  <w:style w:type="character" w:styleId="HTML-citat">
    <w:name w:val="HTML Cite"/>
    <w:basedOn w:val="Standardskrifttypeiafsnit"/>
    <w:uiPriority w:val="99"/>
    <w:semiHidden/>
    <w:rsid w:val="0052131E"/>
    <w:rPr>
      <w:i/>
      <w:iCs/>
    </w:rPr>
  </w:style>
  <w:style w:type="character" w:styleId="HTML-kode">
    <w:name w:val="HTML Code"/>
    <w:basedOn w:val="Standardskrifttypeiafsnit"/>
    <w:uiPriority w:val="99"/>
    <w:semiHidden/>
    <w:rsid w:val="0052131E"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52131E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52131E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uiPriority w:val="99"/>
    <w:semiHidden/>
    <w:rsid w:val="0052131E"/>
    <w:rPr>
      <w:rFonts w:ascii="Courier New" w:hAnsi="Courier New" w:cs="Courier New"/>
      <w:szCs w:val="20"/>
    </w:rPr>
  </w:style>
  <w:style w:type="character" w:styleId="HTML-eksempel">
    <w:name w:val="HTML Sample"/>
    <w:basedOn w:val="Standardskrifttypeiafsnit"/>
    <w:uiPriority w:val="99"/>
    <w:semiHidden/>
    <w:rsid w:val="0052131E"/>
    <w:rPr>
      <w:rFonts w:ascii="Courier New" w:hAnsi="Courier New" w:cs="Courier New"/>
    </w:rPr>
  </w:style>
  <w:style w:type="character" w:styleId="HTML-skrivemaskine">
    <w:name w:val="HTML Typewriter"/>
    <w:basedOn w:val="Standardskrifttypeiafsnit"/>
    <w:uiPriority w:val="99"/>
    <w:semiHidden/>
    <w:rsid w:val="0052131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52131E"/>
    <w:rPr>
      <w:i/>
      <w:iCs/>
    </w:rPr>
  </w:style>
  <w:style w:type="character" w:styleId="Linjenummer">
    <w:name w:val="line number"/>
    <w:basedOn w:val="Standardskrifttypeiafsnit"/>
    <w:uiPriority w:val="99"/>
    <w:semiHidden/>
    <w:rsid w:val="0052131E"/>
  </w:style>
  <w:style w:type="paragraph" w:styleId="Liste">
    <w:name w:val="List"/>
    <w:basedOn w:val="Normal"/>
    <w:uiPriority w:val="99"/>
    <w:semiHidden/>
    <w:rsid w:val="0052131E"/>
    <w:pPr>
      <w:ind w:left="283" w:hanging="283"/>
    </w:pPr>
  </w:style>
  <w:style w:type="paragraph" w:styleId="Liste2">
    <w:name w:val="List 2"/>
    <w:basedOn w:val="Normal"/>
    <w:uiPriority w:val="99"/>
    <w:semiHidden/>
    <w:rsid w:val="0052131E"/>
    <w:pPr>
      <w:ind w:left="566" w:hanging="283"/>
    </w:pPr>
  </w:style>
  <w:style w:type="paragraph" w:styleId="Liste3">
    <w:name w:val="List 3"/>
    <w:basedOn w:val="Normal"/>
    <w:uiPriority w:val="99"/>
    <w:semiHidden/>
    <w:rsid w:val="0052131E"/>
    <w:pPr>
      <w:ind w:left="849" w:hanging="283"/>
    </w:pPr>
  </w:style>
  <w:style w:type="paragraph" w:styleId="Liste4">
    <w:name w:val="List 4"/>
    <w:basedOn w:val="Normal"/>
    <w:uiPriority w:val="99"/>
    <w:semiHidden/>
    <w:rsid w:val="0052131E"/>
    <w:pPr>
      <w:ind w:left="1132" w:hanging="283"/>
    </w:pPr>
  </w:style>
  <w:style w:type="paragraph" w:styleId="Liste5">
    <w:name w:val="List 5"/>
    <w:basedOn w:val="Normal"/>
    <w:uiPriority w:val="99"/>
    <w:semiHidden/>
    <w:rsid w:val="0052131E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090544"/>
    <w:pPr>
      <w:numPr>
        <w:numId w:val="20"/>
      </w:numPr>
      <w:spacing w:after="0"/>
    </w:pPr>
  </w:style>
  <w:style w:type="paragraph" w:styleId="Opstilling-punkttegn2">
    <w:name w:val="List Bullet 2"/>
    <w:basedOn w:val="Normal"/>
    <w:uiPriority w:val="99"/>
    <w:semiHidden/>
    <w:rsid w:val="0052131E"/>
    <w:pPr>
      <w:numPr>
        <w:numId w:val="6"/>
      </w:numPr>
    </w:pPr>
  </w:style>
  <w:style w:type="paragraph" w:styleId="Opstilling-punkttegn3">
    <w:name w:val="List Bullet 3"/>
    <w:basedOn w:val="Normal"/>
    <w:uiPriority w:val="99"/>
    <w:semiHidden/>
    <w:rsid w:val="0052131E"/>
    <w:pPr>
      <w:numPr>
        <w:numId w:val="7"/>
      </w:numPr>
    </w:pPr>
  </w:style>
  <w:style w:type="paragraph" w:styleId="Opstilling-punkttegn4">
    <w:name w:val="List Bullet 4"/>
    <w:basedOn w:val="Normal"/>
    <w:uiPriority w:val="99"/>
    <w:semiHidden/>
    <w:rsid w:val="0052131E"/>
    <w:pPr>
      <w:numPr>
        <w:numId w:val="8"/>
      </w:numPr>
    </w:pPr>
  </w:style>
  <w:style w:type="paragraph" w:styleId="Opstilling-punkttegn5">
    <w:name w:val="List Bullet 5"/>
    <w:basedOn w:val="Normal"/>
    <w:uiPriority w:val="99"/>
    <w:semiHidden/>
    <w:rsid w:val="0052131E"/>
    <w:pPr>
      <w:numPr>
        <w:numId w:val="9"/>
      </w:numPr>
    </w:pPr>
  </w:style>
  <w:style w:type="paragraph" w:styleId="Opstilling-forts">
    <w:name w:val="List Continue"/>
    <w:basedOn w:val="Normal"/>
    <w:uiPriority w:val="99"/>
    <w:semiHidden/>
    <w:rsid w:val="0052131E"/>
    <w:pPr>
      <w:spacing w:after="120"/>
      <w:ind w:left="283"/>
    </w:pPr>
  </w:style>
  <w:style w:type="paragraph" w:styleId="Opstilling-forts2">
    <w:name w:val="List Continue 2"/>
    <w:basedOn w:val="Normal"/>
    <w:uiPriority w:val="99"/>
    <w:semiHidden/>
    <w:rsid w:val="0052131E"/>
    <w:pPr>
      <w:spacing w:after="120"/>
      <w:ind w:left="566"/>
    </w:pPr>
  </w:style>
  <w:style w:type="paragraph" w:styleId="Opstilling-forts3">
    <w:name w:val="List Continue 3"/>
    <w:basedOn w:val="Normal"/>
    <w:uiPriority w:val="99"/>
    <w:semiHidden/>
    <w:rsid w:val="0052131E"/>
    <w:pPr>
      <w:spacing w:after="120"/>
      <w:ind w:left="849"/>
    </w:pPr>
  </w:style>
  <w:style w:type="paragraph" w:styleId="Opstilling-forts4">
    <w:name w:val="List Continue 4"/>
    <w:basedOn w:val="Normal"/>
    <w:uiPriority w:val="99"/>
    <w:semiHidden/>
    <w:rsid w:val="0052131E"/>
    <w:pPr>
      <w:spacing w:after="120"/>
      <w:ind w:left="1132"/>
    </w:pPr>
  </w:style>
  <w:style w:type="paragraph" w:styleId="Opstilling-forts5">
    <w:name w:val="List Continue 5"/>
    <w:basedOn w:val="Normal"/>
    <w:uiPriority w:val="99"/>
    <w:semiHidden/>
    <w:rsid w:val="0052131E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321B65"/>
    <w:pPr>
      <w:numPr>
        <w:numId w:val="22"/>
      </w:numPr>
      <w:spacing w:after="0"/>
    </w:pPr>
  </w:style>
  <w:style w:type="paragraph" w:styleId="Opstilling-talellerbogst2">
    <w:name w:val="List Number 2"/>
    <w:basedOn w:val="Normal"/>
    <w:uiPriority w:val="99"/>
    <w:semiHidden/>
    <w:rsid w:val="0052131E"/>
    <w:pPr>
      <w:numPr>
        <w:numId w:val="11"/>
      </w:numPr>
    </w:pPr>
  </w:style>
  <w:style w:type="paragraph" w:styleId="Opstilling-talellerbogst3">
    <w:name w:val="List Number 3"/>
    <w:basedOn w:val="Normal"/>
    <w:uiPriority w:val="99"/>
    <w:semiHidden/>
    <w:rsid w:val="0052131E"/>
    <w:pPr>
      <w:numPr>
        <w:numId w:val="12"/>
      </w:numPr>
    </w:pPr>
  </w:style>
  <w:style w:type="paragraph" w:styleId="Opstilling-talellerbogst4">
    <w:name w:val="List Number 4"/>
    <w:basedOn w:val="Normal"/>
    <w:uiPriority w:val="99"/>
    <w:semiHidden/>
    <w:rsid w:val="0052131E"/>
    <w:pPr>
      <w:numPr>
        <w:numId w:val="13"/>
      </w:numPr>
    </w:pPr>
  </w:style>
  <w:style w:type="paragraph" w:styleId="Opstilling-talellerbogst5">
    <w:name w:val="List Number 5"/>
    <w:basedOn w:val="Normal"/>
    <w:uiPriority w:val="99"/>
    <w:semiHidden/>
    <w:rsid w:val="0052131E"/>
    <w:pPr>
      <w:numPr>
        <w:numId w:val="14"/>
      </w:numPr>
    </w:pPr>
  </w:style>
  <w:style w:type="paragraph" w:styleId="Brevhoved">
    <w:name w:val="Message Header"/>
    <w:basedOn w:val="Normal"/>
    <w:uiPriority w:val="99"/>
    <w:semiHidden/>
    <w:rsid w:val="005213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rsid w:val="0052131E"/>
    <w:rPr>
      <w:rFonts w:ascii="Times New Roman" w:hAnsi="Times New Roman"/>
    </w:rPr>
  </w:style>
  <w:style w:type="paragraph" w:styleId="Normalindrykning">
    <w:name w:val="Normal Indent"/>
    <w:basedOn w:val="Normal"/>
    <w:uiPriority w:val="99"/>
    <w:semiHidden/>
    <w:rsid w:val="0052131E"/>
    <w:pPr>
      <w:ind w:left="1304"/>
    </w:pPr>
  </w:style>
  <w:style w:type="paragraph" w:styleId="Noteoverskrift">
    <w:name w:val="Note Heading"/>
    <w:basedOn w:val="Normal"/>
    <w:next w:val="Normal"/>
    <w:uiPriority w:val="99"/>
    <w:semiHidden/>
    <w:rsid w:val="0052131E"/>
  </w:style>
  <w:style w:type="paragraph" w:styleId="Almindeligtekst">
    <w:name w:val="Plain Text"/>
    <w:basedOn w:val="Normal"/>
    <w:uiPriority w:val="99"/>
    <w:semiHidden/>
    <w:rsid w:val="0052131E"/>
    <w:rPr>
      <w:rFonts w:ascii="Courier New" w:hAnsi="Courier New" w:cs="Courier New"/>
      <w:szCs w:val="20"/>
    </w:rPr>
  </w:style>
  <w:style w:type="paragraph" w:styleId="Starthilsen">
    <w:name w:val="Salutation"/>
    <w:basedOn w:val="Normal"/>
    <w:next w:val="Normal"/>
    <w:uiPriority w:val="99"/>
    <w:semiHidden/>
    <w:rsid w:val="0052131E"/>
  </w:style>
  <w:style w:type="paragraph" w:styleId="Underskrift">
    <w:name w:val="Signature"/>
    <w:basedOn w:val="Normal"/>
    <w:uiPriority w:val="99"/>
    <w:semiHidden/>
    <w:rsid w:val="0052131E"/>
    <w:pPr>
      <w:ind w:left="4252"/>
    </w:pPr>
  </w:style>
  <w:style w:type="character" w:styleId="Strk">
    <w:name w:val="Strong"/>
    <w:basedOn w:val="Standardskrifttypeiafsnit"/>
    <w:uiPriority w:val="99"/>
    <w:semiHidden/>
    <w:qFormat/>
    <w:rsid w:val="0052131E"/>
    <w:rPr>
      <w:b/>
      <w:bCs/>
    </w:rPr>
  </w:style>
  <w:style w:type="paragraph" w:styleId="Undertitel">
    <w:name w:val="Subtitle"/>
    <w:basedOn w:val="Normal"/>
    <w:uiPriority w:val="99"/>
    <w:semiHidden/>
    <w:qFormat/>
    <w:rsid w:val="0052131E"/>
    <w:pPr>
      <w:spacing w:after="60"/>
      <w:jc w:val="center"/>
    </w:pPr>
    <w:rPr>
      <w:rFonts w:ascii="Arial" w:hAnsi="Arial" w:cs="Arial"/>
    </w:rPr>
  </w:style>
  <w:style w:type="table" w:styleId="Tabel-3D-effekter1">
    <w:name w:val="Table 3D effects 1"/>
    <w:basedOn w:val="Tabel-Normal"/>
    <w:semiHidden/>
    <w:rsid w:val="0052131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52131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52131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52131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52131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52131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52131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52131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52131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52131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semiHidden/>
    <w:rsid w:val="0052131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52131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52131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52131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52131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52131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52131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5213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52131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52131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52131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52131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52131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52131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52131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52131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5213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52131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52131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52131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5213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52131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52131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52131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52131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521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5213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52131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52131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99"/>
    <w:semiHidden/>
    <w:qFormat/>
    <w:rsid w:val="0052131E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99"/>
    <w:semiHidden/>
    <w:rsid w:val="0052131E"/>
    <w:pPr>
      <w:tabs>
        <w:tab w:val="right" w:leader="do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99"/>
    <w:semiHidden/>
    <w:rsid w:val="0052131E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uiPriority w:val="99"/>
    <w:semiHidden/>
    <w:rsid w:val="0052131E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uiPriority w:val="99"/>
    <w:semiHidden/>
    <w:rsid w:val="0052131E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uiPriority w:val="99"/>
    <w:semiHidden/>
    <w:rsid w:val="0052131E"/>
    <w:pPr>
      <w:tabs>
        <w:tab w:val="right" w:pos="7655"/>
      </w:tabs>
      <w:ind w:left="1134" w:right="567"/>
    </w:pPr>
  </w:style>
  <w:style w:type="character" w:styleId="BesgtLink">
    <w:name w:val="FollowedHyperlink"/>
    <w:basedOn w:val="Standardskrifttypeiafsnit"/>
    <w:uiPriority w:val="99"/>
    <w:semiHidden/>
    <w:rsid w:val="0052131E"/>
    <w:rPr>
      <w:color w:val="800080"/>
      <w:u w:val="single"/>
    </w:rPr>
  </w:style>
  <w:style w:type="paragraph" w:styleId="Sidefod">
    <w:name w:val="footer"/>
    <w:basedOn w:val="Normal"/>
    <w:uiPriority w:val="99"/>
    <w:semiHidden/>
    <w:rsid w:val="0052131E"/>
    <w:pPr>
      <w:tabs>
        <w:tab w:val="center" w:pos="4819"/>
        <w:tab w:val="right" w:pos="9638"/>
      </w:tabs>
      <w:spacing w:line="180" w:lineRule="atLeast"/>
    </w:pPr>
    <w:rPr>
      <w:sz w:val="20"/>
    </w:rPr>
  </w:style>
  <w:style w:type="paragraph" w:styleId="Sidehoved">
    <w:name w:val="header"/>
    <w:basedOn w:val="Normal"/>
    <w:link w:val="SidehovedTegn"/>
    <w:uiPriority w:val="99"/>
    <w:semiHidden/>
    <w:rsid w:val="00C336A7"/>
    <w:pPr>
      <w:tabs>
        <w:tab w:val="center" w:pos="4819"/>
        <w:tab w:val="right" w:pos="9638"/>
      </w:tabs>
      <w:spacing w:after="0" w:line="180" w:lineRule="atLeast"/>
      <w:ind w:right="-1418"/>
    </w:pPr>
    <w:rPr>
      <w:sz w:val="20"/>
    </w:rPr>
  </w:style>
  <w:style w:type="character" w:styleId="Hyperlink">
    <w:name w:val="Hyperlink"/>
    <w:basedOn w:val="Standardskrifttypeiafsnit"/>
    <w:uiPriority w:val="99"/>
    <w:semiHidden/>
    <w:rsid w:val="0052131E"/>
    <w:rPr>
      <w:color w:val="0000FF"/>
      <w:u w:val="single"/>
    </w:rPr>
  </w:style>
  <w:style w:type="character" w:styleId="Sidetal">
    <w:name w:val="page number"/>
    <w:basedOn w:val="Standardskrifttypeiafsnit"/>
    <w:uiPriority w:val="99"/>
    <w:semiHidden/>
    <w:rsid w:val="0052131E"/>
    <w:rPr>
      <w:rFonts w:ascii="Garamond" w:hAnsi="Garamond"/>
      <w:sz w:val="24"/>
    </w:rPr>
  </w:style>
  <w:style w:type="paragraph" w:styleId="Indholdsfortegnelse6">
    <w:name w:val="toc 6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customStyle="1" w:styleId="Normal-Nummerering">
    <w:name w:val="Normal - Nummerering"/>
    <w:basedOn w:val="Normal"/>
    <w:uiPriority w:val="6"/>
    <w:semiHidden/>
    <w:rsid w:val="0052131E"/>
  </w:style>
  <w:style w:type="table" w:customStyle="1" w:styleId="Table-Normal">
    <w:name w:val="Table - Normal"/>
    <w:basedOn w:val="Tabel-Normal"/>
    <w:rsid w:val="00F925B7"/>
    <w:pPr>
      <w:spacing w:line="220" w:lineRule="atLeast"/>
    </w:pPr>
    <w:rPr>
      <w:rFonts w:ascii="Arial" w:hAnsi="Arial"/>
      <w:sz w:val="15"/>
    </w:rPr>
    <w:tblPr>
      <w:tblStyleRowBandSize w:val="1"/>
      <w:tblStyleColBandSize w:val="1"/>
      <w:tblBorders>
        <w:top w:val="single" w:sz="8" w:space="0" w:color="E4E2D9"/>
        <w:bottom w:val="single" w:sz="8" w:space="0" w:color="E4E2D9"/>
        <w:insideH w:val="single" w:sz="8" w:space="0" w:color="E4E2D9"/>
      </w:tblBorders>
      <w:tblCellMar>
        <w:top w:w="57" w:type="dxa"/>
        <w:left w:w="0" w:type="dxa"/>
        <w:bottom w:w="57" w:type="dxa"/>
        <w:right w:w="0" w:type="dxa"/>
      </w:tblCellMar>
    </w:tblPr>
    <w:tcPr>
      <w:shd w:val="clear" w:color="auto" w:fill="EFF2EA"/>
    </w:tc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color w:val="auto"/>
        <w:sz w:val="19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Arial" w:hAnsi="Arial"/>
        <w:b w:val="0"/>
        <w:sz w:val="15"/>
      </w:rPr>
    </w:tblStylePr>
  </w:style>
  <w:style w:type="paragraph" w:customStyle="1" w:styleId="Template">
    <w:name w:val="Template"/>
    <w:uiPriority w:val="7"/>
    <w:semiHidden/>
    <w:rsid w:val="0052131E"/>
    <w:pPr>
      <w:spacing w:after="0"/>
    </w:pPr>
    <w:rPr>
      <w:noProof/>
      <w:lang w:eastAsia="en-US"/>
    </w:rPr>
  </w:style>
  <w:style w:type="paragraph" w:customStyle="1" w:styleId="Template-Virksomhedsnavn">
    <w:name w:val="Template - Virksomheds navn"/>
    <w:basedOn w:val="Template"/>
    <w:next w:val="Template-Adresse"/>
    <w:uiPriority w:val="7"/>
    <w:semiHidden/>
    <w:rsid w:val="0052131E"/>
    <w:pPr>
      <w:spacing w:after="200"/>
    </w:pPr>
  </w:style>
  <w:style w:type="paragraph" w:customStyle="1" w:styleId="Template-Adresse">
    <w:name w:val="Template - Adresse"/>
    <w:basedOn w:val="Template"/>
    <w:uiPriority w:val="7"/>
    <w:semiHidden/>
    <w:rsid w:val="0052131E"/>
    <w:pPr>
      <w:spacing w:line="240" w:lineRule="atLeast"/>
      <w:jc w:val="center"/>
    </w:pPr>
    <w:rPr>
      <w:rFonts w:ascii="Arial" w:hAnsi="Arial"/>
      <w:color w:val="1E7796"/>
      <w:sz w:val="14"/>
    </w:rPr>
  </w:style>
  <w:style w:type="paragraph" w:customStyle="1" w:styleId="Template-Dato">
    <w:name w:val="Template - Dato"/>
    <w:basedOn w:val="Template"/>
    <w:uiPriority w:val="7"/>
    <w:semiHidden/>
    <w:rsid w:val="0052131E"/>
  </w:style>
  <w:style w:type="table" w:styleId="Tabel-Gitter">
    <w:name w:val="Table Grid"/>
    <w:basedOn w:val="Tabel-Normal"/>
    <w:rsid w:val="0052131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Dokumentoverskrift">
    <w:name w:val="Normal - Dokument overskrift"/>
    <w:basedOn w:val="Normal"/>
    <w:uiPriority w:val="6"/>
    <w:semiHidden/>
    <w:rsid w:val="0052131E"/>
    <w:pPr>
      <w:spacing w:line="320" w:lineRule="atLeast"/>
    </w:pPr>
    <w:rPr>
      <w:rFonts w:ascii="Arial" w:hAnsi="Arial"/>
      <w:b/>
      <w:sz w:val="26"/>
    </w:rPr>
  </w:style>
  <w:style w:type="paragraph" w:styleId="Listeoverfigurer">
    <w:name w:val="table of figures"/>
    <w:basedOn w:val="Normal"/>
    <w:next w:val="Normal"/>
    <w:uiPriority w:val="99"/>
    <w:semiHidden/>
    <w:rsid w:val="0052131E"/>
  </w:style>
  <w:style w:type="paragraph" w:customStyle="1" w:styleId="Template-Dokumentnavn">
    <w:name w:val="Template - Dokument navn"/>
    <w:basedOn w:val="Template"/>
    <w:uiPriority w:val="7"/>
    <w:semiHidden/>
    <w:rsid w:val="00794A97"/>
    <w:pPr>
      <w:spacing w:line="440" w:lineRule="atLeast"/>
    </w:pPr>
    <w:rPr>
      <w:rFonts w:ascii="Arial" w:hAnsi="Arial"/>
      <w:sz w:val="40"/>
    </w:rPr>
  </w:style>
  <w:style w:type="paragraph" w:customStyle="1" w:styleId="Template-INI">
    <w:name w:val="Template - INI"/>
    <w:basedOn w:val="Normal"/>
    <w:uiPriority w:val="7"/>
    <w:semiHidden/>
    <w:rsid w:val="0052131E"/>
    <w:pPr>
      <w:spacing w:after="0"/>
    </w:pPr>
    <w:rPr>
      <w:noProof/>
      <w:lang w:val="en-GB"/>
    </w:rPr>
  </w:style>
  <w:style w:type="paragraph" w:customStyle="1" w:styleId="BoksBillede">
    <w:name w:val="Boks Billede"/>
    <w:uiPriority w:val="5"/>
    <w:rsid w:val="00F93017"/>
    <w:pPr>
      <w:spacing w:after="230" w:line="230" w:lineRule="atLeast"/>
      <w:contextualSpacing/>
    </w:pPr>
    <w:rPr>
      <w:rFonts w:ascii="Arial" w:hAnsi="Arial"/>
      <w:sz w:val="17"/>
      <w:lang w:eastAsia="en-US"/>
    </w:rPr>
  </w:style>
  <w:style w:type="paragraph" w:customStyle="1" w:styleId="BoksCitat">
    <w:name w:val="Boks Citat"/>
    <w:basedOn w:val="Normal"/>
    <w:next w:val="BoksTekst"/>
    <w:uiPriority w:val="5"/>
    <w:rsid w:val="00F93017"/>
    <w:pPr>
      <w:spacing w:before="284" w:after="230" w:line="320" w:lineRule="atLeast"/>
      <w:ind w:left="340" w:right="340"/>
      <w:contextualSpacing/>
    </w:pPr>
    <w:rPr>
      <w:rFonts w:ascii="Arial" w:hAnsi="Arial"/>
      <w:szCs w:val="17"/>
    </w:rPr>
  </w:style>
  <w:style w:type="paragraph" w:customStyle="1" w:styleId="BoksOverskrift">
    <w:name w:val="Boks Overskrift"/>
    <w:basedOn w:val="Normal"/>
    <w:uiPriority w:val="5"/>
    <w:rsid w:val="00F93017"/>
    <w:pPr>
      <w:keepNext/>
      <w:keepLines/>
      <w:suppressAutoHyphens/>
      <w:spacing w:after="210" w:line="210" w:lineRule="atLeast"/>
      <w:ind w:left="227" w:right="227"/>
      <w:contextualSpacing/>
    </w:pPr>
    <w:rPr>
      <w:rFonts w:ascii="Arial" w:hAnsi="Arial"/>
      <w:b/>
      <w:sz w:val="15"/>
      <w:szCs w:val="17"/>
    </w:rPr>
  </w:style>
  <w:style w:type="paragraph" w:customStyle="1" w:styleId="BoksTekst">
    <w:name w:val="Boks Tekst"/>
    <w:basedOn w:val="Normal"/>
    <w:uiPriority w:val="5"/>
    <w:rsid w:val="006E1282"/>
    <w:pPr>
      <w:spacing w:after="210" w:line="210" w:lineRule="atLeast"/>
      <w:ind w:left="227" w:right="227"/>
    </w:pPr>
    <w:rPr>
      <w:rFonts w:ascii="Arial" w:hAnsi="Arial"/>
      <w:sz w:val="14"/>
      <w:szCs w:val="17"/>
    </w:rPr>
  </w:style>
  <w:style w:type="paragraph" w:customStyle="1" w:styleId="BoksTalopstilling">
    <w:name w:val="Boks Talopstilling"/>
    <w:basedOn w:val="BoksTekst"/>
    <w:uiPriority w:val="5"/>
    <w:rsid w:val="00F93017"/>
    <w:pPr>
      <w:numPr>
        <w:numId w:val="19"/>
      </w:numPr>
    </w:pPr>
  </w:style>
  <w:style w:type="paragraph" w:customStyle="1" w:styleId="BoksPunktopstilling">
    <w:name w:val="Boks Punktopstilling"/>
    <w:basedOn w:val="BoksTekst"/>
    <w:uiPriority w:val="5"/>
    <w:rsid w:val="00F93017"/>
    <w:pPr>
      <w:numPr>
        <w:numId w:val="18"/>
      </w:numPr>
    </w:pPr>
  </w:style>
  <w:style w:type="paragraph" w:customStyle="1" w:styleId="FootnoteSeperator">
    <w:name w:val="Footnote Seperator"/>
    <w:basedOn w:val="Normal"/>
    <w:next w:val="Normal"/>
    <w:uiPriority w:val="99"/>
    <w:semiHidden/>
    <w:rsid w:val="00B016D2"/>
    <w:pPr>
      <w:pBdr>
        <w:top w:val="single" w:sz="2" w:space="1" w:color="auto"/>
      </w:pBdr>
      <w:spacing w:before="280" w:after="0" w:line="240" w:lineRule="auto"/>
    </w:pPr>
    <w:rPr>
      <w:rFonts w:ascii="Arial" w:hAnsi="Arial"/>
      <w:sz w:val="4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C336A7"/>
    <w:rPr>
      <w:sz w:val="20"/>
    </w:rPr>
  </w:style>
  <w:style w:type="paragraph" w:customStyle="1" w:styleId="ListNumberTable">
    <w:name w:val="List Number Table"/>
    <w:basedOn w:val="Opstilling-talellerbogst"/>
    <w:uiPriority w:val="2"/>
    <w:rsid w:val="0052131E"/>
    <w:pPr>
      <w:numPr>
        <w:numId w:val="0"/>
      </w:numPr>
    </w:pPr>
    <w:rPr>
      <w:sz w:val="14"/>
    </w:rPr>
  </w:style>
  <w:style w:type="paragraph" w:customStyle="1" w:styleId="ListBulletTable">
    <w:name w:val="List Bullet Table"/>
    <w:basedOn w:val="Opstilling-punkttegn"/>
    <w:uiPriority w:val="2"/>
    <w:rsid w:val="0052131E"/>
    <w:pPr>
      <w:numPr>
        <w:numId w:val="0"/>
      </w:numPr>
    </w:pPr>
    <w:rPr>
      <w:sz w:val="14"/>
    </w:rPr>
  </w:style>
  <w:style w:type="paragraph" w:customStyle="1" w:styleId="Afsenderinfo">
    <w:name w:val="Afsender info"/>
    <w:basedOn w:val="Normal"/>
    <w:uiPriority w:val="6"/>
    <w:semiHidden/>
    <w:qFormat/>
    <w:rsid w:val="0052131E"/>
    <w:pPr>
      <w:spacing w:after="0"/>
    </w:pPr>
  </w:style>
  <w:style w:type="paragraph" w:customStyle="1" w:styleId="Notatkildeangivelse">
    <w:name w:val="Notat/kildeangivelse"/>
    <w:basedOn w:val="Normal"/>
    <w:uiPriority w:val="6"/>
    <w:rsid w:val="0052131E"/>
    <w:pPr>
      <w:tabs>
        <w:tab w:val="left" w:pos="737"/>
      </w:tabs>
      <w:spacing w:after="0" w:line="240" w:lineRule="atLeast"/>
    </w:pPr>
    <w:rPr>
      <w:sz w:val="20"/>
    </w:rPr>
  </w:style>
  <w:style w:type="paragraph" w:customStyle="1" w:styleId="Tabelkolonneoverskrift">
    <w:name w:val="Tabel kolonne overskrift"/>
    <w:basedOn w:val="Normal"/>
    <w:uiPriority w:val="6"/>
    <w:rsid w:val="0052131E"/>
    <w:pPr>
      <w:spacing w:after="0" w:line="150" w:lineRule="atLeast"/>
      <w:ind w:right="57"/>
      <w:jc w:val="right"/>
    </w:pPr>
    <w:rPr>
      <w:rFonts w:ascii="Arial" w:hAnsi="Arial"/>
      <w:b/>
      <w:sz w:val="14"/>
    </w:rPr>
  </w:style>
  <w:style w:type="paragraph" w:customStyle="1" w:styleId="Tabeloverskrift">
    <w:name w:val="Tabel overskrift"/>
    <w:basedOn w:val="Normal"/>
    <w:uiPriority w:val="6"/>
    <w:rsid w:val="0052131E"/>
    <w:pPr>
      <w:spacing w:after="0" w:line="150" w:lineRule="atLeast"/>
      <w:ind w:right="57"/>
    </w:pPr>
    <w:rPr>
      <w:rFonts w:ascii="Arial" w:hAnsi="Arial"/>
      <w:b/>
      <w:sz w:val="14"/>
    </w:rPr>
  </w:style>
  <w:style w:type="paragraph" w:customStyle="1" w:styleId="Tabeltekst">
    <w:name w:val="Tabel tekst"/>
    <w:basedOn w:val="Normal"/>
    <w:uiPriority w:val="6"/>
    <w:rsid w:val="00956D8A"/>
    <w:pPr>
      <w:spacing w:after="0" w:line="150" w:lineRule="atLeast"/>
      <w:ind w:right="57"/>
    </w:pPr>
    <w:rPr>
      <w:rFonts w:ascii="Arial" w:hAnsi="Arial"/>
      <w:sz w:val="14"/>
    </w:rPr>
  </w:style>
  <w:style w:type="paragraph" w:customStyle="1" w:styleId="Tabeltal">
    <w:name w:val="Tabel tal"/>
    <w:basedOn w:val="Tabeltekst"/>
    <w:uiPriority w:val="6"/>
    <w:rsid w:val="0052131E"/>
    <w:pPr>
      <w:ind w:left="57"/>
      <w:jc w:val="right"/>
    </w:pPr>
  </w:style>
  <w:style w:type="paragraph" w:customStyle="1" w:styleId="TabeltalTotal">
    <w:name w:val="Tabel tal Total"/>
    <w:basedOn w:val="Tabeltal"/>
    <w:uiPriority w:val="6"/>
    <w:rsid w:val="0052131E"/>
    <w:rPr>
      <w:b/>
    </w:rPr>
  </w:style>
  <w:style w:type="character" w:customStyle="1" w:styleId="KildeangivelseChar">
    <w:name w:val="Kildeangivelse Char"/>
    <w:link w:val="Kildeangivelse"/>
    <w:uiPriority w:val="5"/>
    <w:locked/>
    <w:rsid w:val="005D038F"/>
    <w:rPr>
      <w:sz w:val="16"/>
      <w:lang w:eastAsia="en-US"/>
    </w:rPr>
  </w:style>
  <w:style w:type="paragraph" w:customStyle="1" w:styleId="Space">
    <w:name w:val="Space"/>
    <w:basedOn w:val="Normal"/>
    <w:uiPriority w:val="5"/>
    <w:rsid w:val="00D9181F"/>
    <w:pPr>
      <w:tabs>
        <w:tab w:val="left" w:pos="340"/>
      </w:tabs>
      <w:spacing w:after="0" w:line="240" w:lineRule="auto"/>
    </w:pPr>
    <w:rPr>
      <w:rFonts w:ascii="Arial" w:hAnsi="Arial"/>
      <w:sz w:val="2"/>
      <w:lang w:val="en-GB" w:eastAsia="en-US"/>
    </w:rPr>
  </w:style>
  <w:style w:type="paragraph" w:customStyle="1" w:styleId="Kildeangivelse">
    <w:name w:val="Kildeangivelse"/>
    <w:basedOn w:val="Normal"/>
    <w:next w:val="Normal"/>
    <w:link w:val="KildeangivelseChar"/>
    <w:uiPriority w:val="5"/>
    <w:rsid w:val="00AB68E5"/>
    <w:pPr>
      <w:tabs>
        <w:tab w:val="left" w:pos="680"/>
      </w:tabs>
      <w:spacing w:after="0" w:line="200" w:lineRule="atLeast"/>
      <w:ind w:left="681" w:right="227" w:hanging="454"/>
    </w:pPr>
    <w:rPr>
      <w:sz w:val="16"/>
      <w:lang w:eastAsia="en-US"/>
    </w:rPr>
  </w:style>
  <w:style w:type="paragraph" w:customStyle="1" w:styleId="Anm">
    <w:name w:val="Anm"/>
    <w:basedOn w:val="Kildeangivelse"/>
    <w:next w:val="Normal"/>
    <w:link w:val="AnmChar"/>
    <w:uiPriority w:val="5"/>
    <w:rsid w:val="007B2216"/>
    <w:pPr>
      <w:spacing w:before="113"/>
    </w:pPr>
  </w:style>
  <w:style w:type="character" w:customStyle="1" w:styleId="AnmChar">
    <w:name w:val="Anm Char"/>
    <w:basedOn w:val="KildeangivelseChar"/>
    <w:link w:val="Anm"/>
    <w:uiPriority w:val="5"/>
    <w:rsid w:val="00F73B30"/>
    <w:rPr>
      <w:sz w:val="16"/>
      <w:lang w:eastAsia="en-US"/>
    </w:rPr>
  </w:style>
  <w:style w:type="paragraph" w:customStyle="1" w:styleId="TabelIndsttelse">
    <w:name w:val="Tabel Indsættelse"/>
    <w:basedOn w:val="Normal"/>
    <w:uiPriority w:val="5"/>
    <w:rsid w:val="00F977F9"/>
    <w:pPr>
      <w:spacing w:after="0" w:line="40" w:lineRule="atLeast"/>
      <w:ind w:left="227" w:right="227"/>
      <w:contextualSpacing/>
    </w:pPr>
    <w:rPr>
      <w:rFonts w:ascii="Arial" w:hAnsi="Arial"/>
      <w:sz w:val="17"/>
      <w:szCs w:val="17"/>
    </w:rPr>
  </w:style>
  <w:style w:type="character" w:styleId="Pladsholdertekst">
    <w:name w:val="Placeholder Text"/>
    <w:basedOn w:val="Standardskrifttypeiafsnit"/>
    <w:uiPriority w:val="99"/>
    <w:semiHidden/>
    <w:rsid w:val="00271317"/>
    <w:rPr>
      <w:color w:val="808080"/>
    </w:rPr>
  </w:style>
  <w:style w:type="paragraph" w:customStyle="1" w:styleId="Sidenummer">
    <w:name w:val="Sidenummer"/>
    <w:basedOn w:val="Normal"/>
    <w:next w:val="Sidehoved"/>
    <w:uiPriority w:val="8"/>
    <w:qFormat/>
    <w:rsid w:val="008D238D"/>
    <w:pPr>
      <w:tabs>
        <w:tab w:val="left" w:pos="8034"/>
      </w:tabs>
      <w:ind w:right="-2268"/>
    </w:pPr>
  </w:style>
  <w:style w:type="table" w:customStyle="1" w:styleId="Blank">
    <w:name w:val="Blank"/>
    <w:basedOn w:val="Tabel-Normal"/>
    <w:uiPriority w:val="99"/>
    <w:rsid w:val="00676E07"/>
    <w:pPr>
      <w:spacing w:after="0" w:line="240" w:lineRule="atLeast"/>
    </w:pPr>
    <w:rPr>
      <w:rFonts w:eastAsiaTheme="minorHAnsi" w:cstheme="minorBidi"/>
      <w:szCs w:val="20"/>
      <w:lang w:eastAsia="en-US"/>
    </w:rPr>
    <w:tblPr>
      <w:tblCellMar>
        <w:left w:w="0" w:type="dxa"/>
        <w:right w:w="0" w:type="dxa"/>
      </w:tblCellMar>
    </w:tblPr>
  </w:style>
  <w:style w:type="character" w:customStyle="1" w:styleId="Overskrift1Tegn">
    <w:name w:val="Overskrift 1 Tegn"/>
    <w:basedOn w:val="Standardskrifttypeiafsnit"/>
    <w:link w:val="Overskrift1"/>
    <w:uiPriority w:val="1"/>
    <w:rsid w:val="00D273A7"/>
    <w:rPr>
      <w:rFonts w:ascii="Arial" w:hAnsi="Arial" w:cs="Arial"/>
      <w:bCs/>
      <w:sz w:val="26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D273A7"/>
    <w:rPr>
      <w:rFonts w:ascii="Arial" w:hAnsi="Arial" w:cs="Arial"/>
      <w:b/>
      <w:bCs/>
      <w:iCs/>
      <w:sz w:val="20"/>
      <w:szCs w:val="2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6224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96224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6224B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6224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6224B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62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6224B"/>
    <w:rPr>
      <w:rFonts w:ascii="Segoe UI" w:hAnsi="Segoe UI" w:cs="Segoe UI"/>
      <w:sz w:val="18"/>
      <w:szCs w:val="18"/>
    </w:rPr>
  </w:style>
  <w:style w:type="paragraph" w:styleId="Korrektur">
    <w:name w:val="Revision"/>
    <w:hidden/>
    <w:uiPriority w:val="99"/>
    <w:semiHidden/>
    <w:rsid w:val="003561C0"/>
    <w:pPr>
      <w:spacing w:after="0" w:line="240" w:lineRule="auto"/>
    </w:pPr>
  </w:style>
  <w:style w:type="character" w:customStyle="1" w:styleId="BrdtekstTegn">
    <w:name w:val="Brødtekst Tegn"/>
    <w:basedOn w:val="Standardskrifttypeiafsnit"/>
    <w:link w:val="Brdtekst"/>
    <w:semiHidden/>
    <w:rsid w:val="009C31BD"/>
  </w:style>
  <w:style w:type="paragraph" w:styleId="Listeafsnit">
    <w:name w:val="List Paragraph"/>
    <w:basedOn w:val="Normal"/>
    <w:uiPriority w:val="99"/>
    <w:qFormat/>
    <w:rsid w:val="009C3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0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63565\AppData\Local\cBrain\F2\.tmp\f6f06c7e316d448f9871f59c1106155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7B0458CEA514376AFB96CC6F99CCD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CDC29E-3D72-4588-A9BC-8B97F8E312DD}"/>
      </w:docPartPr>
      <w:docPartBody>
        <w:p w:rsidR="00977121" w:rsidRDefault="00EC3027" w:rsidP="00EC3027">
          <w:pPr>
            <w:pStyle w:val="27B0458CEA514376AFB96CC6F99CCD24"/>
          </w:pPr>
          <w:r w:rsidRPr="007165FB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9879C12DBC6E46DA950F8F4117FA64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3C5EE6-AACB-49D2-9428-5DC7B7F6F274}"/>
      </w:docPartPr>
      <w:docPartBody>
        <w:p w:rsidR="00E14108" w:rsidRDefault="00934828" w:rsidP="00934828">
          <w:pPr>
            <w:pStyle w:val="9879C12DBC6E46DA950F8F4117FA64A12"/>
          </w:pPr>
          <w:r>
            <w:rPr>
              <w:rStyle w:val="Pladsholdertekst"/>
              <w:bdr w:val="single" w:sz="4" w:space="0" w:color="auto"/>
            </w:rPr>
            <w:t>Angiv</w:t>
          </w:r>
          <w:r w:rsidRPr="00BD290D">
            <w:rPr>
              <w:rStyle w:val="Pladsholdertekst"/>
              <w:bdr w:val="single" w:sz="4" w:space="0" w:color="auto"/>
            </w:rPr>
            <w:t xml:space="preserve"> </w:t>
          </w:r>
          <w:r>
            <w:rPr>
              <w:rStyle w:val="Pladsholdertekst"/>
              <w:bdr w:val="single" w:sz="4" w:space="0" w:color="auto"/>
            </w:rPr>
            <w:t xml:space="preserve"> sogn</w:t>
          </w:r>
        </w:p>
      </w:docPartBody>
    </w:docPart>
    <w:docPart>
      <w:docPartPr>
        <w:name w:val="F26A4021346E4F1583131FC514ED45F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40E9DD-BD99-4861-A73D-7A88283E0FC7}"/>
      </w:docPartPr>
      <w:docPartBody>
        <w:p w:rsidR="00E14108" w:rsidRDefault="00934828" w:rsidP="00934828">
          <w:pPr>
            <w:pStyle w:val="F26A4021346E4F1583131FC514ED45FE2"/>
          </w:pPr>
          <w:r>
            <w:rPr>
              <w:rStyle w:val="Pladsholdertekst"/>
              <w:bdr w:val="single" w:sz="4" w:space="0" w:color="auto"/>
            </w:rPr>
            <w:t xml:space="preserve">Angiv </w:t>
          </w:r>
          <w:r w:rsidRPr="001A703C">
            <w:rPr>
              <w:rStyle w:val="Pladsholdertekst"/>
              <w:bdr w:val="single" w:sz="4" w:space="0" w:color="auto"/>
            </w:rPr>
            <w:t>antal møder</w:t>
          </w:r>
          <w:r>
            <w:rPr>
              <w:rStyle w:val="Pladsholdertekst"/>
              <w:bdr w:val="single" w:sz="4" w:space="0" w:color="auto"/>
            </w:rPr>
            <w:t xml:space="preserve"> her</w:t>
          </w:r>
        </w:p>
      </w:docPartBody>
    </w:docPart>
    <w:docPart>
      <w:docPartPr>
        <w:name w:val="1B5BAE99CD6D4C4888C0BE0C7C307E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B4167EC-38A8-491F-BDB9-9BAFA090E5B0}"/>
      </w:docPartPr>
      <w:docPartBody>
        <w:p w:rsidR="00E14108" w:rsidRDefault="00934828" w:rsidP="00934828">
          <w:pPr>
            <w:pStyle w:val="1B5BAE99CD6D4C4888C0BE0C7C307EB22"/>
          </w:pPr>
          <w:r>
            <w:rPr>
              <w:rStyle w:val="Pladsholdertekst"/>
              <w:bdr w:val="single" w:sz="4" w:space="0" w:color="auto"/>
            </w:rPr>
            <w:t>Angiv</w:t>
          </w:r>
          <w:r w:rsidRPr="001A703C">
            <w:rPr>
              <w:rStyle w:val="Pladsholdertekst"/>
              <w:bdr w:val="single" w:sz="4" w:space="0" w:color="auto"/>
            </w:rPr>
            <w:t xml:space="preserve"> kontaktperson</w:t>
          </w:r>
          <w:r>
            <w:rPr>
              <w:rStyle w:val="Pladsholdertekst"/>
              <w:bdr w:val="single" w:sz="4" w:space="0" w:color="auto"/>
            </w:rPr>
            <w:t xml:space="preserve"> og/eller dennes stedfortræder</w:t>
          </w:r>
          <w:r w:rsidRPr="001A703C">
            <w:rPr>
              <w:rStyle w:val="Pladsholdertekst"/>
              <w:bdr w:val="single" w:sz="4" w:space="0" w:color="auto"/>
            </w:rPr>
            <w:t xml:space="preserve"> her</w:t>
          </w:r>
        </w:p>
      </w:docPartBody>
    </w:docPart>
    <w:docPart>
      <w:docPartPr>
        <w:name w:val="6B3E23DF14474A67B5D458FA9153BE6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6D5D1A1-90B8-4DBB-B99A-1AC94B78E5BC}"/>
      </w:docPartPr>
      <w:docPartBody>
        <w:p w:rsidR="00E14108" w:rsidRDefault="00934828" w:rsidP="00934828">
          <w:pPr>
            <w:pStyle w:val="6B3E23DF14474A67B5D458FA9153BE652"/>
          </w:pPr>
          <w:r w:rsidRPr="001A703C">
            <w:rPr>
              <w:rStyle w:val="Pladsholdertekst"/>
              <w:bdr w:val="single" w:sz="4" w:space="0" w:color="auto"/>
            </w:rPr>
            <w:t>Angiv kanal her, f.eks. mail</w:t>
          </w:r>
          <w:r>
            <w:rPr>
              <w:rStyle w:val="Pladsholdertekst"/>
              <w:bdr w:val="single" w:sz="4" w:space="0" w:color="auto"/>
            </w:rPr>
            <w:t>, opslag på tavle i fællesrum mv</w:t>
          </w:r>
          <w:r w:rsidRPr="001A703C">
            <w:rPr>
              <w:rStyle w:val="Pladsholdertekst"/>
              <w:bdr w:val="single" w:sz="4" w:space="0" w:color="auto"/>
            </w:rPr>
            <w:t>.</w:t>
          </w:r>
        </w:p>
      </w:docPartBody>
    </w:docPart>
    <w:docPart>
      <w:docPartPr>
        <w:name w:val="4FAF975B3000439D9A1A14657B587E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F807AE8-D727-4770-928A-CD7189F1240C}"/>
      </w:docPartPr>
      <w:docPartBody>
        <w:p w:rsidR="00E14108" w:rsidRDefault="00934828" w:rsidP="00934828">
          <w:pPr>
            <w:pStyle w:val="4FAF975B3000439D9A1A14657B587E952"/>
          </w:pPr>
          <w:r w:rsidRPr="001A703C">
            <w:rPr>
              <w:rStyle w:val="Pladsholdertekst"/>
              <w:bdr w:val="single" w:sz="4" w:space="0" w:color="auto"/>
            </w:rPr>
            <w:t>Angiv mødeleder</w:t>
          </w:r>
          <w:r>
            <w:rPr>
              <w:rStyle w:val="Pladsholdertekst"/>
              <w:bdr w:val="single" w:sz="4" w:space="0" w:color="auto"/>
            </w:rPr>
            <w:t xml:space="preserve"> her</w:t>
          </w:r>
        </w:p>
      </w:docPartBody>
    </w:docPart>
    <w:docPart>
      <w:docPartPr>
        <w:name w:val="03A77AB6B42C490EBFF70CC4FAE133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71EE2F-A2A5-4216-8FE1-89599EC613D9}"/>
      </w:docPartPr>
      <w:docPartBody>
        <w:p w:rsidR="00E14108" w:rsidRDefault="00934828" w:rsidP="00934828">
          <w:pPr>
            <w:pStyle w:val="03A77AB6B42C490EBFF70CC4FAE133AB2"/>
          </w:pPr>
          <w:r w:rsidRPr="001A703C">
            <w:rPr>
              <w:rStyle w:val="Pladsholdertekst"/>
              <w:bdr w:val="single" w:sz="4" w:space="0" w:color="auto"/>
            </w:rPr>
            <w:t xml:space="preserve">Angiv </w:t>
          </w:r>
          <w:r>
            <w:rPr>
              <w:rStyle w:val="Pladsholdertekst"/>
              <w:bdr w:val="single" w:sz="4" w:space="0" w:color="auto"/>
            </w:rPr>
            <w:t>proces for evaluering af</w:t>
          </w:r>
          <w:r w:rsidRPr="001A703C">
            <w:rPr>
              <w:rStyle w:val="Pladsholdertekst"/>
              <w:bdr w:val="single" w:sz="4" w:space="0" w:color="auto"/>
            </w:rPr>
            <w:t xml:space="preserve"> medarbejdermøderne her</w:t>
          </w:r>
        </w:p>
      </w:docPartBody>
    </w:docPart>
    <w:docPart>
      <w:docPartPr>
        <w:name w:val="3320C14B4AA1409BA456E100CC3020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C43FAC6-AC4A-4F01-8C24-F34456273C99}"/>
      </w:docPartPr>
      <w:docPartBody>
        <w:p w:rsidR="00E14108" w:rsidRDefault="00934828" w:rsidP="00934828">
          <w:pPr>
            <w:pStyle w:val="3320C14B4AA1409BA456E100CC3020762"/>
          </w:pPr>
          <w:r>
            <w:rPr>
              <w:rStyle w:val="Pladsholdertekst"/>
              <w:bdr w:val="single" w:sz="4" w:space="0" w:color="auto"/>
            </w:rPr>
            <w:t>Angiv proces for valg af medarbejderrepræsentanter</w:t>
          </w:r>
          <w:r w:rsidRPr="001A703C">
            <w:rPr>
              <w:rStyle w:val="Pladsholdertekst"/>
              <w:bdr w:val="single" w:sz="4" w:space="0" w:color="auto"/>
            </w:rPr>
            <w:t xml:space="preserve"> her.</w:t>
          </w:r>
        </w:p>
      </w:docPartBody>
    </w:docPart>
    <w:docPart>
      <w:docPartPr>
        <w:name w:val="BD61A994D03540F58947594BDD1640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9D49F1-D0A4-4FEC-8FBE-F8C94B038CAA}"/>
      </w:docPartPr>
      <w:docPartBody>
        <w:p w:rsidR="00E14108" w:rsidRDefault="00934828" w:rsidP="00934828">
          <w:pPr>
            <w:pStyle w:val="BD61A994D03540F58947594BDD1640B82"/>
          </w:pPr>
          <w:r>
            <w:rPr>
              <w:rStyle w:val="Pladsholdertekst"/>
              <w:bdr w:val="single" w:sz="4" w:space="0" w:color="auto"/>
            </w:rPr>
            <w:t>Angiv jeres punkter her</w:t>
          </w:r>
        </w:p>
      </w:docPartBody>
    </w:docPart>
    <w:docPart>
      <w:docPartPr>
        <w:name w:val="B5A1E5A901124BC6BFE989082A32BD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07E6E63-951A-4FD3-8B69-C92994960B81}"/>
      </w:docPartPr>
      <w:docPartBody>
        <w:p w:rsidR="00CF1A08" w:rsidRDefault="00934828" w:rsidP="00934828">
          <w:pPr>
            <w:pStyle w:val="B5A1E5A901124BC6BFE989082A32BD642"/>
          </w:pPr>
          <w:r w:rsidRPr="001A703C">
            <w:rPr>
              <w:rStyle w:val="Pladsholdertekst"/>
              <w:bdr w:val="single" w:sz="4" w:space="0" w:color="auto"/>
            </w:rPr>
            <w:t>Angiv dato for ikrafttrædelse her</w:t>
          </w:r>
        </w:p>
      </w:docPartBody>
    </w:docPart>
    <w:docPart>
      <w:docPartPr>
        <w:name w:val="E63505AAB0C641DEA7E69B4AC4280B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A77F8A-485A-4944-BDFD-7319CD9153D4}"/>
      </w:docPartPr>
      <w:docPartBody>
        <w:p w:rsidR="008A05AA" w:rsidRDefault="00934828" w:rsidP="00934828">
          <w:pPr>
            <w:pStyle w:val="E63505AAB0C641DEA7E69B4AC4280BB42"/>
          </w:pPr>
          <w:r w:rsidRPr="001A703C">
            <w:rPr>
              <w:rStyle w:val="Pladsholdertekst"/>
              <w:bdr w:val="single" w:sz="4" w:space="0" w:color="auto"/>
            </w:rPr>
            <w:t xml:space="preserve">Angiv </w:t>
          </w:r>
          <w:r>
            <w:rPr>
              <w:rStyle w:val="Pladsholdertekst"/>
              <w:bdr w:val="single" w:sz="4" w:space="0" w:color="auto"/>
            </w:rPr>
            <w:t>mødeformer her</w:t>
          </w:r>
          <w:r w:rsidRPr="001A703C">
            <w:rPr>
              <w:rStyle w:val="Pladsholdertekst"/>
              <w:bdr w:val="single" w:sz="4" w:space="0" w:color="auto"/>
            </w:rPr>
            <w:t>.</w:t>
          </w:r>
        </w:p>
      </w:docPartBody>
    </w:docPart>
    <w:docPart>
      <w:docPartPr>
        <w:name w:val="3791D90B0875434BAFA6F5876367CE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850CF0-87A3-4B86-9271-A933FBE5A680}"/>
      </w:docPartPr>
      <w:docPartBody>
        <w:p w:rsidR="00222BD6" w:rsidRDefault="00934828" w:rsidP="00934828">
          <w:pPr>
            <w:pStyle w:val="3791D90B0875434BAFA6F5876367CE782"/>
          </w:pPr>
          <w:r w:rsidRPr="001A703C">
            <w:rPr>
              <w:rStyle w:val="Pladsholdertekst"/>
              <w:bdr w:val="single" w:sz="4" w:space="0" w:color="auto"/>
            </w:rPr>
            <w:t>Angiv kanal her, f.eks. mail</w:t>
          </w:r>
          <w:r>
            <w:rPr>
              <w:rStyle w:val="Pladsholdertekst"/>
              <w:bdr w:val="single" w:sz="4" w:space="0" w:color="auto"/>
            </w:rPr>
            <w:t>, opslag på tavle i fællesrum mv.</w:t>
          </w:r>
        </w:p>
      </w:docPartBody>
    </w:docPart>
    <w:docPart>
      <w:docPartPr>
        <w:name w:val="48CE88874972497588A02474AFBD4E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7C999B2-FF7F-4A7A-96B5-BE99A018B301}"/>
      </w:docPartPr>
      <w:docPartBody>
        <w:p w:rsidR="00222BD6" w:rsidRDefault="00934828" w:rsidP="00934828">
          <w:pPr>
            <w:pStyle w:val="48CE88874972497588A02474AFBD4EEA2"/>
          </w:pPr>
          <w:r>
            <w:rPr>
              <w:rStyle w:val="Pladsholdertekst"/>
              <w:bdr w:val="single" w:sz="4" w:space="0" w:color="auto"/>
            </w:rPr>
            <w:t>Angiv</w:t>
          </w:r>
          <w:r w:rsidRPr="001A703C">
            <w:rPr>
              <w:rStyle w:val="Pladsholdertekst"/>
              <w:bdr w:val="single" w:sz="4" w:space="0" w:color="auto"/>
            </w:rPr>
            <w:t xml:space="preserve"> </w:t>
          </w:r>
          <w:r>
            <w:rPr>
              <w:rStyle w:val="Pladsholdertekst"/>
              <w:bdr w:val="single" w:sz="4" w:space="0" w:color="auto"/>
            </w:rPr>
            <w:t>kontaktperson og/eller dennes stedfortræder her</w:t>
          </w:r>
        </w:p>
      </w:docPartBody>
    </w:docPart>
    <w:docPart>
      <w:docPartPr>
        <w:name w:val="CC86A77DDA4F4BE6BA6808975CBE1B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91E4156-6AF2-4BF0-A644-69EEB17F58D9}"/>
      </w:docPartPr>
      <w:docPartBody>
        <w:p w:rsidR="00E70F56" w:rsidRDefault="00934828" w:rsidP="00934828">
          <w:pPr>
            <w:pStyle w:val="CC86A77DDA4F4BE6BA6808975CBE1B583"/>
          </w:pPr>
          <w:r>
            <w:rPr>
              <w:rStyle w:val="Pladsholdertekst"/>
              <w:bdr w:val="single" w:sz="4" w:space="0" w:color="auto"/>
            </w:rPr>
            <w:t>Angiv kontaktperson og/eller dennes stedfortræder her</w:t>
          </w:r>
        </w:p>
      </w:docPartBody>
    </w:docPart>
    <w:docPart>
      <w:docPartPr>
        <w:name w:val="DBC2D3C6E2454199988F64EEE57019F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715AFD-BE24-4C88-A6F1-46309E272F59}"/>
      </w:docPartPr>
      <w:docPartBody>
        <w:p w:rsidR="00E70F56" w:rsidRDefault="00934828" w:rsidP="00934828">
          <w:pPr>
            <w:pStyle w:val="DBC2D3C6E2454199988F64EEE57019FE3"/>
          </w:pPr>
          <w:r w:rsidRPr="001A703C">
            <w:rPr>
              <w:rStyle w:val="Pladsholdertekst"/>
              <w:bdr w:val="single" w:sz="4" w:space="0" w:color="auto"/>
            </w:rPr>
            <w:t xml:space="preserve">Angiv hvordan </w:t>
          </w:r>
          <w:r>
            <w:rPr>
              <w:rStyle w:val="Pladsholdertekst"/>
              <w:bdr w:val="single" w:sz="4" w:space="0" w:color="auto"/>
            </w:rPr>
            <w:t>arbejdspladsen er organiseret</w:t>
          </w:r>
          <w:r w:rsidRPr="001A703C">
            <w:rPr>
              <w:rStyle w:val="Pladsholdertekst"/>
              <w:bdr w:val="single" w:sz="4" w:space="0" w:color="auto"/>
            </w:rPr>
            <w:t xml:space="preserve"> her.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027"/>
    <w:rsid w:val="00040180"/>
    <w:rsid w:val="00091864"/>
    <w:rsid w:val="002013FC"/>
    <w:rsid w:val="00222BD6"/>
    <w:rsid w:val="002F3069"/>
    <w:rsid w:val="00346DD2"/>
    <w:rsid w:val="004003DC"/>
    <w:rsid w:val="00404624"/>
    <w:rsid w:val="004E3AB0"/>
    <w:rsid w:val="00553AA9"/>
    <w:rsid w:val="00577BD0"/>
    <w:rsid w:val="005850D0"/>
    <w:rsid w:val="005B34BA"/>
    <w:rsid w:val="005E1EE9"/>
    <w:rsid w:val="0069635E"/>
    <w:rsid w:val="006A0008"/>
    <w:rsid w:val="007379B5"/>
    <w:rsid w:val="007742EE"/>
    <w:rsid w:val="00823D28"/>
    <w:rsid w:val="00846CD2"/>
    <w:rsid w:val="008A05AA"/>
    <w:rsid w:val="008F2F98"/>
    <w:rsid w:val="00934828"/>
    <w:rsid w:val="00971D09"/>
    <w:rsid w:val="00977121"/>
    <w:rsid w:val="009D5932"/>
    <w:rsid w:val="00A75FF8"/>
    <w:rsid w:val="00C35778"/>
    <w:rsid w:val="00CF0487"/>
    <w:rsid w:val="00CF1A08"/>
    <w:rsid w:val="00D058A7"/>
    <w:rsid w:val="00DF6526"/>
    <w:rsid w:val="00E14108"/>
    <w:rsid w:val="00E415E6"/>
    <w:rsid w:val="00E6014A"/>
    <w:rsid w:val="00E70F56"/>
    <w:rsid w:val="00EC3027"/>
    <w:rsid w:val="00EE1EAA"/>
    <w:rsid w:val="00F8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934828"/>
    <w:rPr>
      <w:color w:val="808080"/>
    </w:rPr>
  </w:style>
  <w:style w:type="paragraph" w:customStyle="1" w:styleId="27B0458CEA514376AFB96CC6F99CCD24">
    <w:name w:val="27B0458CEA514376AFB96CC6F99CCD24"/>
    <w:rsid w:val="00EC3027"/>
  </w:style>
  <w:style w:type="paragraph" w:customStyle="1" w:styleId="9879C12DBC6E46DA950F8F4117FA64A12">
    <w:name w:val="9879C12DBC6E46DA950F8F4117FA64A12"/>
    <w:rsid w:val="00934828"/>
    <w:pPr>
      <w:keepNext/>
      <w:suppressAutoHyphens/>
      <w:spacing w:before="280" w:after="280" w:line="320" w:lineRule="atLeast"/>
      <w:outlineLvl w:val="0"/>
    </w:pPr>
    <w:rPr>
      <w:rFonts w:ascii="Arial" w:eastAsia="Times New Roman" w:hAnsi="Arial" w:cs="Arial"/>
      <w:bCs/>
      <w:sz w:val="26"/>
      <w:szCs w:val="32"/>
    </w:rPr>
  </w:style>
  <w:style w:type="paragraph" w:customStyle="1" w:styleId="DBC2D3C6E2454199988F64EEE57019FE3">
    <w:name w:val="DBC2D3C6E2454199988F64EEE57019FE3"/>
    <w:rsid w:val="00934828"/>
    <w:pPr>
      <w:spacing w:after="280" w:line="280" w:lineRule="atLeast"/>
    </w:pPr>
    <w:rPr>
      <w:rFonts w:ascii="Garamond" w:eastAsia="Times New Roman" w:hAnsi="Garamond" w:cs="Times New Roman"/>
      <w:sz w:val="24"/>
      <w:szCs w:val="24"/>
    </w:rPr>
  </w:style>
  <w:style w:type="paragraph" w:customStyle="1" w:styleId="F26A4021346E4F1583131FC514ED45FE2">
    <w:name w:val="F26A4021346E4F1583131FC514ED45FE2"/>
    <w:rsid w:val="00934828"/>
    <w:pPr>
      <w:spacing w:after="280" w:line="280" w:lineRule="atLeast"/>
    </w:pPr>
    <w:rPr>
      <w:rFonts w:ascii="Garamond" w:eastAsia="Times New Roman" w:hAnsi="Garamond" w:cs="Times New Roman"/>
      <w:sz w:val="24"/>
      <w:szCs w:val="24"/>
    </w:rPr>
  </w:style>
  <w:style w:type="paragraph" w:customStyle="1" w:styleId="1B5BAE99CD6D4C4888C0BE0C7C307EB22">
    <w:name w:val="1B5BAE99CD6D4C4888C0BE0C7C307EB22"/>
    <w:rsid w:val="00934828"/>
    <w:pPr>
      <w:spacing w:after="280" w:line="280" w:lineRule="atLeast"/>
    </w:pPr>
    <w:rPr>
      <w:rFonts w:ascii="Garamond" w:eastAsia="Times New Roman" w:hAnsi="Garamond" w:cs="Times New Roman"/>
      <w:sz w:val="24"/>
      <w:szCs w:val="24"/>
    </w:rPr>
  </w:style>
  <w:style w:type="paragraph" w:customStyle="1" w:styleId="6B3E23DF14474A67B5D458FA9153BE652">
    <w:name w:val="6B3E23DF14474A67B5D458FA9153BE652"/>
    <w:rsid w:val="00934828"/>
    <w:pPr>
      <w:spacing w:after="280" w:line="280" w:lineRule="atLeast"/>
    </w:pPr>
    <w:rPr>
      <w:rFonts w:ascii="Garamond" w:eastAsia="Times New Roman" w:hAnsi="Garamond" w:cs="Times New Roman"/>
      <w:sz w:val="24"/>
      <w:szCs w:val="24"/>
    </w:rPr>
  </w:style>
  <w:style w:type="paragraph" w:customStyle="1" w:styleId="E63505AAB0C641DEA7E69B4AC4280BB42">
    <w:name w:val="E63505AAB0C641DEA7E69B4AC4280BB42"/>
    <w:rsid w:val="00934828"/>
    <w:pPr>
      <w:spacing w:after="280" w:line="280" w:lineRule="atLeast"/>
    </w:pPr>
    <w:rPr>
      <w:rFonts w:ascii="Garamond" w:eastAsia="Times New Roman" w:hAnsi="Garamond" w:cs="Times New Roman"/>
      <w:sz w:val="24"/>
      <w:szCs w:val="24"/>
    </w:rPr>
  </w:style>
  <w:style w:type="paragraph" w:customStyle="1" w:styleId="4FAF975B3000439D9A1A14657B587E952">
    <w:name w:val="4FAF975B3000439D9A1A14657B587E952"/>
    <w:rsid w:val="00934828"/>
    <w:pPr>
      <w:spacing w:after="280" w:line="280" w:lineRule="atLeast"/>
    </w:pPr>
    <w:rPr>
      <w:rFonts w:ascii="Garamond" w:eastAsia="Times New Roman" w:hAnsi="Garamond" w:cs="Times New Roman"/>
      <w:sz w:val="24"/>
      <w:szCs w:val="24"/>
    </w:rPr>
  </w:style>
  <w:style w:type="paragraph" w:customStyle="1" w:styleId="3791D90B0875434BAFA6F5876367CE782">
    <w:name w:val="3791D90B0875434BAFA6F5876367CE782"/>
    <w:rsid w:val="00934828"/>
    <w:pPr>
      <w:spacing w:after="280" w:line="280" w:lineRule="atLeast"/>
    </w:pPr>
    <w:rPr>
      <w:rFonts w:ascii="Garamond" w:eastAsia="Times New Roman" w:hAnsi="Garamond" w:cs="Times New Roman"/>
      <w:sz w:val="24"/>
      <w:szCs w:val="24"/>
    </w:rPr>
  </w:style>
  <w:style w:type="paragraph" w:customStyle="1" w:styleId="CC86A77DDA4F4BE6BA6808975CBE1B583">
    <w:name w:val="CC86A77DDA4F4BE6BA6808975CBE1B583"/>
    <w:rsid w:val="00934828"/>
    <w:pPr>
      <w:spacing w:after="280" w:line="280" w:lineRule="atLeast"/>
    </w:pPr>
    <w:rPr>
      <w:rFonts w:ascii="Garamond" w:eastAsia="Times New Roman" w:hAnsi="Garamond" w:cs="Times New Roman"/>
      <w:sz w:val="24"/>
      <w:szCs w:val="24"/>
    </w:rPr>
  </w:style>
  <w:style w:type="paragraph" w:customStyle="1" w:styleId="48CE88874972497588A02474AFBD4EEA2">
    <w:name w:val="48CE88874972497588A02474AFBD4EEA2"/>
    <w:rsid w:val="00934828"/>
    <w:pPr>
      <w:spacing w:after="280" w:line="280" w:lineRule="atLeast"/>
    </w:pPr>
    <w:rPr>
      <w:rFonts w:ascii="Garamond" w:eastAsia="Times New Roman" w:hAnsi="Garamond" w:cs="Times New Roman"/>
      <w:sz w:val="24"/>
      <w:szCs w:val="24"/>
    </w:rPr>
  </w:style>
  <w:style w:type="paragraph" w:customStyle="1" w:styleId="03A77AB6B42C490EBFF70CC4FAE133AB2">
    <w:name w:val="03A77AB6B42C490EBFF70CC4FAE133AB2"/>
    <w:rsid w:val="00934828"/>
    <w:pPr>
      <w:spacing w:after="280" w:line="280" w:lineRule="atLeast"/>
    </w:pPr>
    <w:rPr>
      <w:rFonts w:ascii="Garamond" w:eastAsia="Times New Roman" w:hAnsi="Garamond" w:cs="Times New Roman"/>
      <w:sz w:val="24"/>
      <w:szCs w:val="24"/>
    </w:rPr>
  </w:style>
  <w:style w:type="paragraph" w:customStyle="1" w:styleId="3320C14B4AA1409BA456E100CC3020762">
    <w:name w:val="3320C14B4AA1409BA456E100CC3020762"/>
    <w:rsid w:val="00934828"/>
    <w:pPr>
      <w:spacing w:after="280" w:line="280" w:lineRule="atLeast"/>
    </w:pPr>
    <w:rPr>
      <w:rFonts w:ascii="Garamond" w:eastAsia="Times New Roman" w:hAnsi="Garamond" w:cs="Times New Roman"/>
      <w:sz w:val="24"/>
      <w:szCs w:val="24"/>
    </w:rPr>
  </w:style>
  <w:style w:type="paragraph" w:customStyle="1" w:styleId="BD61A994D03540F58947594BDD1640B82">
    <w:name w:val="BD61A994D03540F58947594BDD1640B82"/>
    <w:rsid w:val="00934828"/>
    <w:pPr>
      <w:spacing w:after="280" w:line="280" w:lineRule="atLeast"/>
    </w:pPr>
    <w:rPr>
      <w:rFonts w:ascii="Garamond" w:eastAsia="Times New Roman" w:hAnsi="Garamond" w:cs="Times New Roman"/>
      <w:sz w:val="24"/>
      <w:szCs w:val="24"/>
    </w:rPr>
  </w:style>
  <w:style w:type="paragraph" w:customStyle="1" w:styleId="B5A1E5A901124BC6BFE989082A32BD642">
    <w:name w:val="B5A1E5A901124BC6BFE989082A32BD642"/>
    <w:rsid w:val="00934828"/>
    <w:pPr>
      <w:spacing w:after="280" w:line="280" w:lineRule="atLeast"/>
    </w:pPr>
    <w:rPr>
      <w:rFonts w:ascii="Garamond" w:eastAsia="Times New Roman" w:hAnsi="Garamond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ontortema">
  <a:themeElements>
    <a:clrScheme name="Finansministeriet">
      <a:dk1>
        <a:srgbClr val="000000"/>
      </a:dk1>
      <a:lt1>
        <a:srgbClr val="FFFFFF"/>
      </a:lt1>
      <a:dk2>
        <a:srgbClr val="031D5C"/>
      </a:dk2>
      <a:lt2>
        <a:srgbClr val="6E91A0"/>
      </a:lt2>
      <a:accent1>
        <a:srgbClr val="00AAD2"/>
      </a:accent1>
      <a:accent2>
        <a:srgbClr val="5591CD"/>
      </a:accent2>
      <a:accent3>
        <a:srgbClr val="7050B9"/>
      </a:accent3>
      <a:accent4>
        <a:srgbClr val="A5005F"/>
      </a:accent4>
      <a:accent5>
        <a:srgbClr val="F0005F"/>
      </a:accent5>
      <a:accent6>
        <a:srgbClr val="B0660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TemplafyFormConfiguration><![CDATA[{"formFields":[],"formDataEntries":[]}]]></TemplafyFormConfiguration>
</file>

<file path=customXml/item3.xml><?xml version="1.0" encoding="utf-8"?>
<TemplafyTemplateConfiguration><![CDATA[{"elementsMetadata":[{"type":"richTextContentControl","id":"ead1e771-da7d-478c-9605-4036112a14f2","elementConfiguration":{"binding":"Translations.Page","removeAndKeepContent":false,"disableUpdates":false,"type":"text"}},{"type":"richTextContentControl","id":"a56c6bdf-3aee-45bb-8f66-fa2f7bba4307","elementConfiguration":{"binding":"Translations.Of","removeAndKeepContent":false,"disableUpdates":false,"type":"text"}}],"transformationConfigurations":[{"language":"{{DocumentLanguage}}","disableUpdates":false,"type":"proofingLanguage"},{"colorTheme":"{{UserProfile.Office.ColorTheme}}","originalColorThemeXml":"<a:clrScheme name=\"Finansministeriet\" xmlns:a=\"http://schemas.openxmlformats.org/drawingml/2006/main\"><a:dk1><a:srgbClr val=\"000000\" /></a:dk1><a:lt1><a:srgbClr val=\"FFFFFF\" /></a:lt1><a:dk2><a:srgbClr val=\"031D5C\" /></a:dk2><a:lt2><a:srgbClr val=\"6E91A0\" /></a:lt2><a:accent1><a:srgbClr val=\"00AAD2\" /></a:accent1><a:accent2><a:srgbClr val=\"5591CD\" /></a:accent2><a:accent3><a:srgbClr val=\"7050B9\" /></a:accent3><a:accent4><a:srgbClr val=\"A5005F\" /></a:accent4><a:accent5><a:srgbClr val=\"F0005F\" /></a:accent5><a:accent6><a:srgbClr val=\"B06606\" /></a:accent6><a:hlink><a:srgbClr val=\"0000FF\" /></a:hlink><a:folHlink><a:srgbClr val=\"800080\" /></a:folHlink></a:clrScheme>","disableUpdates":false,"type":"colorTheme"}],"isBaseTemplate":false,"templateName":"Tomt dokument","templateDescription":"Tomt dokument med FM-koncernens typografier","enableDocumentContentUpdater":true,"version":"1.12"}]]></TemplafyTemplateConfiguration>
</file>

<file path=customXml/itemProps1.xml><?xml version="1.0" encoding="utf-8"?>
<ds:datastoreItem xmlns:ds="http://schemas.openxmlformats.org/officeDocument/2006/customXml" ds:itemID="{F5A6213B-D678-46AB-A845-781CC21989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E1B87A-6C12-4A56-AC06-C5B6D0639960}">
  <ds:schemaRefs/>
</ds:datastoreItem>
</file>

<file path=customXml/itemProps3.xml><?xml version="1.0" encoding="utf-8"?>
<ds:datastoreItem xmlns:ds="http://schemas.openxmlformats.org/officeDocument/2006/customXml" ds:itemID="{125CFC6E-0D91-4CDF-B615-CDA4DFAA8B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f6f06c7e316d448f9871f59c1106155d</Template>
  <TotalTime>0</TotalTime>
  <Pages>3</Pages>
  <Words>676</Words>
  <Characters>4124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Finansministeriet</Company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Stine Bruun</dc:creator>
  <cp:lastModifiedBy>Jenny Anni Holm Hviid</cp:lastModifiedBy>
  <cp:revision>2</cp:revision>
  <dcterms:created xsi:type="dcterms:W3CDTF">2025-06-10T08:59:00Z</dcterms:created>
  <dcterms:modified xsi:type="dcterms:W3CDTF">2025-06-10T08:59:00Z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eMenuPlaceholder16">
    <vt:lpwstr>True</vt:lpwstr>
  </property>
  <property fmtid="{D5CDD505-2E9C-101B-9397-08002B2CF9AE}" pid="3" name="oeMenuWidePlaceholders">
    <vt:lpwstr>True</vt:lpwstr>
  </property>
  <property fmtid="{D5CDD505-2E9C-101B-9397-08002B2CF9AE}" pid="4" name="TemplafyNavigationPath">
    <vt:lpwstr>documents</vt:lpwstr>
  </property>
  <property fmtid="{D5CDD505-2E9C-101B-9397-08002B2CF9AE}" pid="5" name="TemplafyAreasToUpdate">
    <vt:lpwstr>All</vt:lpwstr>
  </property>
  <property fmtid="{D5CDD505-2E9C-101B-9397-08002B2CF9AE}" pid="6" name="SD_RunWordEngine">
    <vt:lpwstr>True</vt:lpwstr>
  </property>
  <property fmtid="{D5CDD505-2E9C-101B-9397-08002B2CF9AE}" pid="7" name="SD_KeepOpenIfEmpty">
    <vt:lpwstr>False</vt:lpwstr>
  </property>
  <property fmtid="{D5CDD505-2E9C-101B-9397-08002B2CF9AE}" pid="8" name="SD_ShowDocumentInfo">
    <vt:lpwstr>True</vt:lpwstr>
  </property>
  <property fmtid="{D5CDD505-2E9C-101B-9397-08002B2CF9AE}" pid="9" name="SD_ShowGeneralPanel">
    <vt:lpwstr>True</vt:lpwstr>
  </property>
  <property fmtid="{D5CDD505-2E9C-101B-9397-08002B2CF9AE}" pid="10" name="SD_BrandingGraphicBehavior">
    <vt:lpwstr>None</vt:lpwstr>
  </property>
  <property fmtid="{D5CDD505-2E9C-101B-9397-08002B2CF9AE}" pid="11" name="sdIsCodeFreeTemplate">
    <vt:lpwstr>True</vt:lpwstr>
  </property>
  <property fmtid="{D5CDD505-2E9C-101B-9397-08002B2CF9AE}" pid="12" name="TemplafyTimeStamp">
    <vt:lpwstr>2021-02-04T10:12:29.8432209Z</vt:lpwstr>
  </property>
  <property fmtid="{D5CDD505-2E9C-101B-9397-08002B2CF9AE}" pid="13" name="TemplafyTenantId">
    <vt:lpwstr>finansministeriet</vt:lpwstr>
  </property>
  <property fmtid="{D5CDD505-2E9C-101B-9397-08002B2CF9AE}" pid="14" name="TemplafyTemplateId">
    <vt:lpwstr>637462335099477047</vt:lpwstr>
  </property>
  <property fmtid="{D5CDD505-2E9C-101B-9397-08002B2CF9AE}" pid="15" name="TemplafyUserProfileId">
    <vt:lpwstr>638186166390682747</vt:lpwstr>
  </property>
  <property fmtid="{D5CDD505-2E9C-101B-9397-08002B2CF9AE}" pid="16" name="TemplafyLanguageCode">
    <vt:lpwstr>da-DK</vt:lpwstr>
  </property>
  <property fmtid="{D5CDD505-2E9C-101B-9397-08002B2CF9AE}" pid="17" name="_NewReviewCycle">
    <vt:lpwstr/>
  </property>
</Properties>
</file>